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5686" w14:textId="77777777" w:rsidR="00000000" w:rsidRDefault="00000000">
      <w:pPr>
        <w:jc w:val="center"/>
        <w:rPr>
          <w:b/>
          <w:smallCaps/>
          <w:sz w:val="32"/>
          <w:szCs w:val="24"/>
        </w:rPr>
      </w:pPr>
      <w:r>
        <w:rPr>
          <w:b/>
          <w:smallCaps/>
          <w:sz w:val="32"/>
          <w:szCs w:val="24"/>
        </w:rPr>
        <w:t>Official Hotel Rates</w:t>
      </w:r>
    </w:p>
    <w:p w14:paraId="78DE15BD" w14:textId="77777777" w:rsidR="00000000" w:rsidRDefault="00000000">
      <w:pPr>
        <w:jc w:val="center"/>
        <w:rPr>
          <w:b/>
          <w:smallCaps/>
          <w:sz w:val="32"/>
          <w:szCs w:val="24"/>
        </w:rPr>
      </w:pPr>
    </w:p>
    <w:p w14:paraId="7AF4E34D" w14:textId="77777777" w:rsidR="00000000" w:rsidRDefault="00000000">
      <w:pPr>
        <w:tabs>
          <w:tab w:val="clear" w:pos="9639"/>
          <w:tab w:val="left" w:pos="709"/>
          <w:tab w:val="right" w:pos="4180"/>
        </w:tabs>
        <w:spacing w:line="240" w:lineRule="exact"/>
        <w:jc w:val="left"/>
        <w:rPr>
          <w:b/>
          <w:sz w:val="21"/>
          <w:szCs w:val="21"/>
        </w:rPr>
      </w:pPr>
      <w:r>
        <w:rPr>
          <w:rFonts w:ascii="微软雅黑" w:eastAsia="微软雅黑" w:hAnsi="微软雅黑" w:cs="Arial"/>
          <w:sz w:val="21"/>
          <w:szCs w:val="21"/>
        </w:rPr>
        <w:t xml:space="preserve"> Shanghai </w:t>
      </w:r>
      <w:proofErr w:type="spellStart"/>
      <w:r>
        <w:rPr>
          <w:rFonts w:ascii="微软雅黑" w:eastAsia="微软雅黑" w:hAnsi="微软雅黑" w:cs="Arial"/>
          <w:sz w:val="21"/>
          <w:szCs w:val="21"/>
        </w:rPr>
        <w:t>Mengxuan</w:t>
      </w:r>
      <w:proofErr w:type="spellEnd"/>
      <w:r>
        <w:rPr>
          <w:rFonts w:ascii="微软雅黑" w:eastAsia="微软雅黑" w:hAnsi="微软雅黑" w:cs="Arial"/>
          <w:sz w:val="21"/>
          <w:szCs w:val="21"/>
        </w:rPr>
        <w:t xml:space="preserve"> Exhibition Services Co., Ltd.</w:t>
      </w:r>
      <w:r>
        <w:rPr>
          <w:b/>
          <w:sz w:val="21"/>
          <w:szCs w:val="21"/>
        </w:rPr>
        <w:tab/>
      </w:r>
    </w:p>
    <w:p w14:paraId="1FC0F3B1" w14:textId="77777777" w:rsidR="00000000" w:rsidRDefault="00000000">
      <w:pPr>
        <w:spacing w:line="300" w:lineRule="exact"/>
        <w:jc w:val="left"/>
        <w:rPr>
          <w:rFonts w:hint="eastAsia"/>
          <w:sz w:val="21"/>
          <w:szCs w:val="21"/>
          <w:lang w:eastAsia="zh-CN"/>
        </w:rPr>
      </w:pPr>
    </w:p>
    <w:p w14:paraId="4851845F" w14:textId="77777777" w:rsidR="00000000" w:rsidRDefault="00000000">
      <w:pPr>
        <w:spacing w:line="300" w:lineRule="exact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 xml:space="preserve">F, Tower </w:t>
      </w:r>
      <w:r>
        <w:rPr>
          <w:rFonts w:hint="eastAsia"/>
          <w:sz w:val="21"/>
          <w:szCs w:val="21"/>
          <w:lang w:val="en-US" w:eastAsia="zh-CN"/>
        </w:rPr>
        <w:t>60</w:t>
      </w:r>
      <w:r>
        <w:rPr>
          <w:rFonts w:hint="eastAsia"/>
          <w:sz w:val="21"/>
          <w:szCs w:val="21"/>
          <w:lang w:eastAsia="zh-CN"/>
        </w:rPr>
        <w:t>7</w:t>
      </w:r>
      <w:r>
        <w:rPr>
          <w:sz w:val="21"/>
          <w:szCs w:val="21"/>
        </w:rPr>
        <w:t>,</w:t>
      </w:r>
      <w:r>
        <w:rPr>
          <w:rFonts w:hint="eastAsia"/>
          <w:sz w:val="21"/>
          <w:szCs w:val="21"/>
          <w:lang w:eastAsia="zh-CN"/>
        </w:rPr>
        <w:t xml:space="preserve">158 </w:t>
      </w:r>
      <w:proofErr w:type="spellStart"/>
      <w:r>
        <w:rPr>
          <w:rFonts w:hint="eastAsia"/>
          <w:sz w:val="21"/>
          <w:szCs w:val="21"/>
          <w:lang w:eastAsia="zh-CN"/>
        </w:rPr>
        <w:t>ShuangLiang</w:t>
      </w:r>
      <w:proofErr w:type="spellEnd"/>
      <w:r>
        <w:rPr>
          <w:sz w:val="21"/>
          <w:szCs w:val="21"/>
        </w:rPr>
        <w:t xml:space="preserve"> Road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t xml:space="preserve">Shanghai </w:t>
      </w:r>
    </w:p>
    <w:p w14:paraId="7A501DC1" w14:textId="77777777" w:rsidR="00000000" w:rsidRDefault="00000000">
      <w:pPr>
        <w:pStyle w:val="af2"/>
        <w:pBdr>
          <w:bottom w:val="none" w:sz="0" w:space="0" w:color="auto"/>
        </w:pBdr>
        <w:tabs>
          <w:tab w:val="left" w:pos="709"/>
        </w:tabs>
        <w:spacing w:line="240" w:lineRule="exact"/>
        <w:jc w:val="both"/>
        <w:rPr>
          <w:rFonts w:cs="Tahoma"/>
          <w:sz w:val="21"/>
          <w:szCs w:val="21"/>
          <w:lang w:val="en-US"/>
        </w:rPr>
      </w:pPr>
    </w:p>
    <w:p w14:paraId="6E926EDF" w14:textId="77777777" w:rsidR="00000000" w:rsidRDefault="00000000">
      <w:pPr>
        <w:pStyle w:val="af2"/>
        <w:pBdr>
          <w:bottom w:val="none" w:sz="0" w:space="0" w:color="auto"/>
        </w:pBdr>
        <w:tabs>
          <w:tab w:val="left" w:pos="709"/>
        </w:tabs>
        <w:spacing w:line="240" w:lineRule="exact"/>
        <w:jc w:val="both"/>
        <w:rPr>
          <w:rFonts w:cs="Tahoma" w:hint="eastAsia"/>
          <w:b/>
          <w:sz w:val="21"/>
          <w:szCs w:val="21"/>
          <w:lang w:val="en-US" w:eastAsia="zh-CN"/>
        </w:rPr>
      </w:pPr>
      <w:r>
        <w:rPr>
          <w:rFonts w:cs="Tahoma"/>
          <w:sz w:val="21"/>
          <w:szCs w:val="21"/>
          <w:lang w:val="en-US"/>
        </w:rPr>
        <w:t>Tel.:</w:t>
      </w:r>
      <w:r>
        <w:rPr>
          <w:rFonts w:cs="Tahoma"/>
          <w:b/>
          <w:sz w:val="21"/>
          <w:szCs w:val="21"/>
          <w:lang w:val="en-US" w:eastAsia="zh-CN"/>
        </w:rPr>
        <w:t xml:space="preserve"> </w:t>
      </w:r>
      <w:r>
        <w:rPr>
          <w:rFonts w:ascii="宋体" w:hAnsi="宋体" w:cs="Tahoma"/>
          <w:b/>
          <w:sz w:val="21"/>
          <w:szCs w:val="21"/>
          <w:lang w:val="en-US"/>
        </w:rPr>
        <w:t xml:space="preserve">+86 </w:t>
      </w:r>
      <w:r>
        <w:rPr>
          <w:rFonts w:ascii="宋体" w:hAnsi="宋体" w:cs="Calibri" w:hint="eastAsia"/>
          <w:b/>
          <w:sz w:val="21"/>
          <w:szCs w:val="21"/>
          <w:lang w:val="en-US" w:eastAsia="zh-CN"/>
        </w:rPr>
        <w:t xml:space="preserve">18019768582 </w:t>
      </w:r>
      <w:r>
        <w:rPr>
          <w:rFonts w:cs="Tahoma" w:hint="eastAsia"/>
          <w:b/>
          <w:sz w:val="21"/>
          <w:szCs w:val="21"/>
          <w:lang w:val="en-US" w:eastAsia="zh-CN"/>
        </w:rPr>
        <w:t xml:space="preserve">  </w:t>
      </w:r>
      <w:r>
        <w:rPr>
          <w:rFonts w:cs="Tahoma"/>
          <w:b/>
          <w:sz w:val="21"/>
          <w:szCs w:val="21"/>
          <w:lang w:val="en-US" w:eastAsia="zh-CN"/>
        </w:rPr>
        <w:t xml:space="preserve"> </w:t>
      </w:r>
    </w:p>
    <w:p w14:paraId="02B4414C" w14:textId="77777777" w:rsidR="00000000" w:rsidRDefault="00000000">
      <w:pPr>
        <w:pStyle w:val="af2"/>
        <w:pBdr>
          <w:bottom w:val="none" w:sz="0" w:space="0" w:color="auto"/>
        </w:pBdr>
        <w:tabs>
          <w:tab w:val="left" w:pos="709"/>
        </w:tabs>
        <w:spacing w:line="240" w:lineRule="exact"/>
        <w:ind w:firstLineChars="200" w:firstLine="422"/>
        <w:jc w:val="both"/>
        <w:rPr>
          <w:rFonts w:ascii="宋体" w:hAnsi="宋体" w:cs="Calibri" w:hint="eastAsia"/>
          <w:b/>
          <w:sz w:val="21"/>
          <w:szCs w:val="21"/>
          <w:lang w:val="en-US" w:eastAsia="zh-CN"/>
        </w:rPr>
      </w:pPr>
      <w:r>
        <w:rPr>
          <w:rFonts w:ascii="宋体" w:hAnsi="宋体" w:cs="Tahoma"/>
          <w:b/>
          <w:sz w:val="21"/>
          <w:szCs w:val="21"/>
          <w:lang w:val="en-US"/>
        </w:rPr>
        <w:t xml:space="preserve">+86 </w:t>
      </w:r>
      <w:r>
        <w:rPr>
          <w:rFonts w:ascii="宋体" w:hAnsi="宋体" w:cs="Tahoma" w:hint="eastAsia"/>
          <w:b/>
          <w:sz w:val="21"/>
          <w:szCs w:val="21"/>
          <w:lang w:val="en-US" w:eastAsia="zh-CN"/>
        </w:rPr>
        <w:t xml:space="preserve">(0)21- </w:t>
      </w:r>
      <w:r>
        <w:rPr>
          <w:rFonts w:ascii="宋体" w:hAnsi="宋体" w:cs="Calibri" w:hint="eastAsia"/>
          <w:b/>
          <w:sz w:val="21"/>
          <w:szCs w:val="21"/>
          <w:lang w:val="en-US" w:eastAsia="zh-CN"/>
        </w:rPr>
        <w:t>51877530 ext.0</w:t>
      </w:r>
    </w:p>
    <w:p w14:paraId="5839C3D2" w14:textId="77777777" w:rsidR="00000000" w:rsidRDefault="00000000">
      <w:pPr>
        <w:pStyle w:val="af2"/>
        <w:pBdr>
          <w:bottom w:val="none" w:sz="0" w:space="0" w:color="auto"/>
        </w:pBdr>
        <w:tabs>
          <w:tab w:val="left" w:pos="709"/>
        </w:tabs>
        <w:spacing w:line="240" w:lineRule="exact"/>
        <w:ind w:firstLineChars="200" w:firstLine="422"/>
        <w:jc w:val="both"/>
        <w:rPr>
          <w:rFonts w:ascii="宋体" w:hAnsi="宋体" w:cs="Calibri" w:hint="eastAsia"/>
          <w:b/>
          <w:sz w:val="21"/>
          <w:szCs w:val="21"/>
          <w:lang w:val="en-US" w:eastAsia="zh-CN"/>
        </w:rPr>
      </w:pPr>
    </w:p>
    <w:p w14:paraId="3B1A2682" w14:textId="77777777" w:rsidR="00000000" w:rsidRDefault="00000000">
      <w:pPr>
        <w:tabs>
          <w:tab w:val="left" w:pos="2518"/>
          <w:tab w:val="left" w:pos="3544"/>
          <w:tab w:val="left" w:pos="4820"/>
        </w:tabs>
        <w:spacing w:line="240" w:lineRule="exact"/>
        <w:rPr>
          <w:b/>
          <w:smallCaps/>
          <w:sz w:val="32"/>
          <w:szCs w:val="24"/>
        </w:rPr>
      </w:pPr>
      <w:r>
        <w:rPr>
          <w:rFonts w:hint="eastAsia"/>
          <w:sz w:val="21"/>
          <w:szCs w:val="21"/>
          <w:lang w:val="en-US" w:eastAsia="zh-CN"/>
        </w:rPr>
        <w:t>E-</w:t>
      </w:r>
      <w:r>
        <w:rPr>
          <w:sz w:val="21"/>
          <w:szCs w:val="21"/>
          <w:lang w:val="en-US" w:eastAsia="zh-CN"/>
        </w:rPr>
        <w:t>M</w:t>
      </w:r>
      <w:r>
        <w:rPr>
          <w:sz w:val="21"/>
          <w:szCs w:val="21"/>
          <w:lang w:val="en-US"/>
        </w:rPr>
        <w:t>ail:</w:t>
      </w:r>
      <w:r>
        <w:rPr>
          <w:sz w:val="21"/>
          <w:szCs w:val="21"/>
          <w:lang w:val="en-US" w:eastAsia="zh-CN"/>
        </w:rPr>
        <w:t xml:space="preserve"> </w:t>
      </w:r>
      <w:r>
        <w:rPr>
          <w:rFonts w:hint="eastAsia"/>
          <w:sz w:val="21"/>
          <w:szCs w:val="21"/>
          <w:lang w:eastAsia="zh-CN"/>
        </w:rPr>
        <w:t>Lxing@mxydt.com</w:t>
      </w:r>
    </w:p>
    <w:p w14:paraId="75442430" w14:textId="77777777" w:rsidR="00000000" w:rsidRDefault="00000000">
      <w:pPr>
        <w:tabs>
          <w:tab w:val="clear" w:pos="9639"/>
        </w:tabs>
        <w:spacing w:before="90" w:after="90" w:line="240" w:lineRule="exact"/>
        <w:jc w:val="center"/>
        <w:rPr>
          <w:b/>
          <w:smallCaps/>
          <w:sz w:val="32"/>
          <w:szCs w:val="24"/>
          <w:lang w:eastAsia="zh-CN"/>
        </w:rPr>
      </w:pPr>
    </w:p>
    <w:p w14:paraId="522D32E8" w14:textId="55111C85" w:rsidR="00000000" w:rsidRPr="00C96350" w:rsidRDefault="00000000">
      <w:pPr>
        <w:jc w:val="left"/>
        <w:rPr>
          <w:rFonts w:ascii="宋体" w:hAnsi="宋体" w:hint="eastAsia"/>
          <w:b/>
          <w:color w:val="606266"/>
          <w:sz w:val="21"/>
          <w:szCs w:val="21"/>
          <w:highlight w:val="yellow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sz w:val="24"/>
          <w:szCs w:val="24"/>
          <w:highlight w:val="yellow"/>
          <w:lang w:eastAsia="zh-CN"/>
        </w:rPr>
        <w:t>Online booking link:</w:t>
      </w:r>
      <w:r>
        <w:t xml:space="preserve"> </w:t>
      </w:r>
      <w:r>
        <w:rPr>
          <w:rFonts w:ascii="宋体" w:hAnsi="宋体" w:hint="eastAsia"/>
          <w:b/>
          <w:color w:val="606266"/>
          <w:sz w:val="21"/>
          <w:szCs w:val="21"/>
          <w:highlight w:val="yellow"/>
          <w:shd w:val="clear" w:color="auto" w:fill="FFFFFF"/>
          <w:lang w:val="en-US" w:eastAsia="zh-CN"/>
        </w:rPr>
        <w:t xml:space="preserve"> </w:t>
      </w:r>
      <w:hyperlink r:id="rId7" w:history="1">
        <w:r w:rsidR="00C96350" w:rsidRPr="00C96350">
          <w:rPr>
            <w:rStyle w:val="afc"/>
            <w:rFonts w:ascii="宋体" w:hAnsi="宋体"/>
            <w:b/>
            <w:sz w:val="21"/>
            <w:szCs w:val="21"/>
            <w:highlight w:val="yellow"/>
            <w:shd w:val="clear" w:color="auto" w:fill="FFFFFF"/>
            <w:lang w:val="en-US" w:eastAsia="zh-CN"/>
          </w:rPr>
          <w:t>https://www.mxydt.com/enhotel?exhibitionId=54333&amp;empId=10210&amp;SiteId=1&amp;isHost=true&amp;la</w:t>
        </w:r>
        <w:r w:rsidR="00C96350" w:rsidRPr="00C96350">
          <w:rPr>
            <w:rStyle w:val="afc"/>
            <w:rFonts w:ascii="宋体" w:hAnsi="宋体"/>
            <w:b/>
            <w:sz w:val="21"/>
            <w:szCs w:val="21"/>
            <w:highlight w:val="yellow"/>
            <w:shd w:val="clear" w:color="auto" w:fill="FFFFFF"/>
            <w:lang w:val="en-US" w:eastAsia="zh-CN"/>
          </w:rPr>
          <w:t>n</w:t>
        </w:r>
        <w:r w:rsidR="00C96350" w:rsidRPr="00C96350">
          <w:rPr>
            <w:rStyle w:val="afc"/>
            <w:rFonts w:ascii="宋体" w:hAnsi="宋体"/>
            <w:b/>
            <w:sz w:val="21"/>
            <w:szCs w:val="21"/>
            <w:highlight w:val="yellow"/>
            <w:shd w:val="clear" w:color="auto" w:fill="FFFFFF"/>
            <w:lang w:val="en-US" w:eastAsia="zh-CN"/>
          </w:rPr>
          <w:t>g=en</w:t>
        </w:r>
      </w:hyperlink>
    </w:p>
    <w:p w14:paraId="2B06D6A8" w14:textId="77777777" w:rsidR="00000000" w:rsidRDefault="00000000">
      <w:pPr>
        <w:rPr>
          <w:b/>
          <w:smallCaps/>
          <w:sz w:val="32"/>
          <w:szCs w:val="24"/>
        </w:rPr>
      </w:pPr>
    </w:p>
    <w:p w14:paraId="4065C5D8" w14:textId="77777777" w:rsidR="00000000" w:rsidRDefault="00000000">
      <w:pPr>
        <w:ind w:left="360"/>
        <w:rPr>
          <w:b/>
          <w:lang w:eastAsia="zh-CN"/>
        </w:rPr>
      </w:pPr>
      <w:r>
        <w:rPr>
          <w:b/>
          <w:sz w:val="21"/>
          <w:szCs w:val="21"/>
          <w:lang w:eastAsia="zh-CN"/>
        </w:rPr>
        <w:t>Pre-payment required hotels</w:t>
      </w:r>
      <w:r>
        <w:rPr>
          <w:b/>
          <w:lang w:eastAsia="zh-CN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119"/>
        <w:gridCol w:w="1417"/>
        <w:gridCol w:w="1418"/>
        <w:gridCol w:w="1276"/>
        <w:gridCol w:w="1559"/>
      </w:tblGrid>
      <w:tr w:rsidR="00000000" w14:paraId="0058CC93" w14:textId="77777777">
        <w:trPr>
          <w:trHeight w:val="170"/>
        </w:trPr>
        <w:tc>
          <w:tcPr>
            <w:tcW w:w="1134" w:type="dxa"/>
            <w:vAlign w:val="center"/>
          </w:tcPr>
          <w:p w14:paraId="1B63CF01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Star</w:t>
            </w:r>
          </w:p>
        </w:tc>
        <w:tc>
          <w:tcPr>
            <w:tcW w:w="3119" w:type="dxa"/>
            <w:vAlign w:val="center"/>
          </w:tcPr>
          <w:p w14:paraId="5F09238A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Name of Hotel</w:t>
            </w:r>
          </w:p>
        </w:tc>
        <w:tc>
          <w:tcPr>
            <w:tcW w:w="1417" w:type="dxa"/>
            <w:vAlign w:val="center"/>
          </w:tcPr>
          <w:p w14:paraId="7CA55E97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Room Type</w:t>
            </w:r>
          </w:p>
        </w:tc>
        <w:tc>
          <w:tcPr>
            <w:tcW w:w="1418" w:type="dxa"/>
            <w:vAlign w:val="center"/>
          </w:tcPr>
          <w:p w14:paraId="6F2AB18D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Unit Price</w:t>
            </w:r>
          </w:p>
        </w:tc>
        <w:tc>
          <w:tcPr>
            <w:tcW w:w="1276" w:type="dxa"/>
            <w:vAlign w:val="center"/>
          </w:tcPr>
          <w:p w14:paraId="53EA613D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Breakfast/Internet</w:t>
            </w:r>
          </w:p>
        </w:tc>
        <w:tc>
          <w:tcPr>
            <w:tcW w:w="1559" w:type="dxa"/>
            <w:vAlign w:val="center"/>
          </w:tcPr>
          <w:p w14:paraId="61A1341B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Distance to SNIEC</w:t>
            </w:r>
          </w:p>
        </w:tc>
      </w:tr>
      <w:tr w:rsidR="00000000" w14:paraId="1877D0E0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69ACD1EE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5*</w:t>
            </w:r>
          </w:p>
        </w:tc>
        <w:tc>
          <w:tcPr>
            <w:tcW w:w="3119" w:type="dxa"/>
            <w:vMerge w:val="restart"/>
            <w:vAlign w:val="center"/>
          </w:tcPr>
          <w:p w14:paraId="25FE8FF3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 xml:space="preserve"> </w:t>
            </w:r>
            <w:r>
              <w:t> Sofitel Shanghai Hongqiao</w:t>
            </w:r>
          </w:p>
        </w:tc>
        <w:tc>
          <w:tcPr>
            <w:tcW w:w="1417" w:type="dxa"/>
            <w:vAlign w:val="center"/>
          </w:tcPr>
          <w:p w14:paraId="31E52223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E5B6FC8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900</w:t>
            </w:r>
          </w:p>
        </w:tc>
        <w:tc>
          <w:tcPr>
            <w:tcW w:w="1276" w:type="dxa"/>
            <w:vAlign w:val="center"/>
          </w:tcPr>
          <w:p w14:paraId="54DC280B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1CF9066A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val="en-US"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>5 mins by bus</w:t>
            </w:r>
          </w:p>
        </w:tc>
      </w:tr>
      <w:tr w:rsidR="00000000" w14:paraId="080C9DBF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4794D5F9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14:paraId="33E19EEE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9AD265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5B8666E6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900</w:t>
            </w:r>
          </w:p>
        </w:tc>
        <w:tc>
          <w:tcPr>
            <w:tcW w:w="1276" w:type="dxa"/>
            <w:vAlign w:val="center"/>
          </w:tcPr>
          <w:p w14:paraId="4E266949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32A1E64B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</w:tr>
      <w:tr w:rsidR="00000000" w14:paraId="3EEB4FBF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670C5B56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5*</w:t>
            </w:r>
          </w:p>
        </w:tc>
        <w:tc>
          <w:tcPr>
            <w:tcW w:w="3119" w:type="dxa"/>
            <w:vMerge w:val="restart"/>
            <w:vAlign w:val="center"/>
          </w:tcPr>
          <w:p w14:paraId="6018DFDC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Radisson Blu Forest Manor Shanghai Hongqiao</w:t>
            </w:r>
          </w:p>
        </w:tc>
        <w:tc>
          <w:tcPr>
            <w:tcW w:w="1417" w:type="dxa"/>
            <w:vAlign w:val="center"/>
          </w:tcPr>
          <w:p w14:paraId="3550F129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7D407D7E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900</w:t>
            </w:r>
          </w:p>
        </w:tc>
        <w:tc>
          <w:tcPr>
            <w:tcW w:w="1276" w:type="dxa"/>
            <w:vAlign w:val="center"/>
          </w:tcPr>
          <w:p w14:paraId="2E1B558B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69AD7841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>5 mins by bus</w:t>
            </w:r>
          </w:p>
        </w:tc>
      </w:tr>
      <w:tr w:rsidR="00000000" w14:paraId="4443FFC7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645F2F12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14:paraId="329DB9D4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7EED042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4FB85070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900</w:t>
            </w:r>
          </w:p>
        </w:tc>
        <w:tc>
          <w:tcPr>
            <w:tcW w:w="1276" w:type="dxa"/>
            <w:vAlign w:val="center"/>
          </w:tcPr>
          <w:p w14:paraId="6CF2B812" w14:textId="77777777" w:rsidR="00000000" w:rsidRDefault="00000000">
            <w:pPr>
              <w:spacing w:line="260" w:lineRule="exact"/>
              <w:ind w:rightChars="77" w:right="139"/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368C6D25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</w:tr>
      <w:tr w:rsidR="00000000" w14:paraId="008E675C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7FB85F3D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5*</w:t>
            </w:r>
          </w:p>
        </w:tc>
        <w:tc>
          <w:tcPr>
            <w:tcW w:w="3119" w:type="dxa"/>
            <w:vMerge w:val="restart"/>
          </w:tcPr>
          <w:p w14:paraId="5F2AA137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proofErr w:type="spellStart"/>
            <w:r>
              <w:rPr>
                <w:rFonts w:hint="eastAsia"/>
                <w:lang w:val="en-US" w:eastAsia="zh-CN"/>
              </w:rPr>
              <w:t>Hsiafei</w:t>
            </w:r>
            <w:proofErr w:type="spellEnd"/>
            <w:r>
              <w:rPr>
                <w:rFonts w:hint="eastAsia"/>
                <w:lang w:val="en-US" w:eastAsia="zh-CN"/>
              </w:rPr>
              <w:t xml:space="preserve"> Mansion</w:t>
            </w:r>
          </w:p>
        </w:tc>
        <w:tc>
          <w:tcPr>
            <w:tcW w:w="1417" w:type="dxa"/>
          </w:tcPr>
          <w:p w14:paraId="0177B724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68B992BA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750</w:t>
            </w:r>
          </w:p>
        </w:tc>
        <w:tc>
          <w:tcPr>
            <w:tcW w:w="1276" w:type="dxa"/>
            <w:vAlign w:val="center"/>
          </w:tcPr>
          <w:p w14:paraId="323EE1AF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3164BC09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 by bus </w:t>
            </w:r>
          </w:p>
        </w:tc>
      </w:tr>
      <w:tr w:rsidR="00000000" w14:paraId="7332ACE7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721FEFD6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3119" w:type="dxa"/>
            <w:vMerge/>
          </w:tcPr>
          <w:p w14:paraId="4E40E685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2AD85269" w14:textId="77777777" w:rsidR="00000000" w:rsidRDefault="00000000">
            <w:pPr>
              <w:jc w:val="center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47DE54AB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750</w:t>
            </w:r>
          </w:p>
        </w:tc>
        <w:tc>
          <w:tcPr>
            <w:tcW w:w="1276" w:type="dxa"/>
            <w:vAlign w:val="center"/>
          </w:tcPr>
          <w:p w14:paraId="37630BBF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6DC6803E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386737B3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7A2006C9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5*</w:t>
            </w:r>
          </w:p>
        </w:tc>
        <w:tc>
          <w:tcPr>
            <w:tcW w:w="3119" w:type="dxa"/>
            <w:vMerge w:val="restart"/>
          </w:tcPr>
          <w:p w14:paraId="39B14A60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rPr>
                <w:rFonts w:hint="eastAsia"/>
                <w:lang w:val="en-US" w:eastAsia="zh-CN"/>
              </w:rPr>
              <w:t xml:space="preserve"> The Senz Hote</w:t>
            </w:r>
          </w:p>
        </w:tc>
        <w:tc>
          <w:tcPr>
            <w:tcW w:w="1417" w:type="dxa"/>
          </w:tcPr>
          <w:p w14:paraId="617F1A5E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64236BA7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750</w:t>
            </w:r>
          </w:p>
        </w:tc>
        <w:tc>
          <w:tcPr>
            <w:tcW w:w="1276" w:type="dxa"/>
            <w:vAlign w:val="center"/>
          </w:tcPr>
          <w:p w14:paraId="3DE5C7E6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3332A16A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by bus </w:t>
            </w:r>
          </w:p>
        </w:tc>
      </w:tr>
      <w:tr w:rsidR="00000000" w14:paraId="55E253C4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6AD09FD9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3119" w:type="dxa"/>
            <w:vMerge/>
          </w:tcPr>
          <w:p w14:paraId="60912F28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3CCAFDF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527D4D1C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750</w:t>
            </w:r>
          </w:p>
        </w:tc>
        <w:tc>
          <w:tcPr>
            <w:tcW w:w="1276" w:type="dxa"/>
            <w:vAlign w:val="center"/>
          </w:tcPr>
          <w:p w14:paraId="2C04125A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3340BEBE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2243BBC4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66B470C0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/>
                <w:b/>
                <w:szCs w:val="18"/>
                <w:lang w:eastAsia="zh-CN"/>
              </w:rPr>
              <w:t>5*</w:t>
            </w:r>
          </w:p>
        </w:tc>
        <w:tc>
          <w:tcPr>
            <w:tcW w:w="3119" w:type="dxa"/>
            <w:vMerge w:val="restart"/>
          </w:tcPr>
          <w:p w14:paraId="33565AD4" w14:textId="77777777" w:rsidR="00000000" w:rsidRDefault="00000000">
            <w:pPr>
              <w:ind w:firstLineChars="100" w:firstLine="180"/>
            </w:pPr>
            <w:r>
              <w:t>Wyndham Shanghai Hongqiao</w:t>
            </w:r>
          </w:p>
        </w:tc>
        <w:tc>
          <w:tcPr>
            <w:tcW w:w="1417" w:type="dxa"/>
          </w:tcPr>
          <w:p w14:paraId="12E7522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4F469108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698</w:t>
            </w:r>
          </w:p>
        </w:tc>
        <w:tc>
          <w:tcPr>
            <w:tcW w:w="1276" w:type="dxa"/>
            <w:vAlign w:val="center"/>
          </w:tcPr>
          <w:p w14:paraId="6136BFF6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0C6F3B5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15D8BA67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1B87152A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3119" w:type="dxa"/>
            <w:vMerge/>
          </w:tcPr>
          <w:p w14:paraId="2843A043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4567E010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D0BA8B8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698</w:t>
            </w:r>
          </w:p>
        </w:tc>
        <w:tc>
          <w:tcPr>
            <w:tcW w:w="1276" w:type="dxa"/>
            <w:vAlign w:val="center"/>
          </w:tcPr>
          <w:p w14:paraId="03546BB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58B43EC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3C45AC5E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3673B9B1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10A77E97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proofErr w:type="spellStart"/>
            <w:r>
              <w:rPr>
                <w:rFonts w:hint="eastAsia"/>
              </w:rPr>
              <w:t>LvShou</w:t>
            </w:r>
            <w:proofErr w:type="spellEnd"/>
            <w:r>
              <w:rPr>
                <w:rFonts w:hint="eastAsia"/>
              </w:rPr>
              <w:t xml:space="preserve"> Hotel Shanghai </w:t>
            </w:r>
          </w:p>
        </w:tc>
        <w:tc>
          <w:tcPr>
            <w:tcW w:w="1417" w:type="dxa"/>
          </w:tcPr>
          <w:p w14:paraId="04B01EAE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7395B90C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688</w:t>
            </w:r>
          </w:p>
        </w:tc>
        <w:tc>
          <w:tcPr>
            <w:tcW w:w="1276" w:type="dxa"/>
            <w:vAlign w:val="center"/>
          </w:tcPr>
          <w:p w14:paraId="51E8F845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71895318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eastAsia="zh-CN"/>
              </w:rPr>
              <w:t>on</w:t>
            </w:r>
            <w:r>
              <w:rPr>
                <w:rFonts w:ascii="宋体" w:hAnsi="宋体"/>
                <w:szCs w:val="18"/>
              </w:rPr>
              <w:t xml:space="preserve"> foot</w:t>
            </w:r>
          </w:p>
        </w:tc>
      </w:tr>
      <w:tr w:rsidR="00000000" w14:paraId="0310F34C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57F2544F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3119" w:type="dxa"/>
            <w:vMerge/>
          </w:tcPr>
          <w:p w14:paraId="06994374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40BD6A1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D9AFF78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688</w:t>
            </w:r>
          </w:p>
        </w:tc>
        <w:tc>
          <w:tcPr>
            <w:tcW w:w="1276" w:type="dxa"/>
            <w:vAlign w:val="center"/>
          </w:tcPr>
          <w:p w14:paraId="7E476AA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14D323C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4091B387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3C526833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40745235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t xml:space="preserve">Radisson Exhibition </w:t>
            </w:r>
            <w:proofErr w:type="spellStart"/>
            <w:r>
              <w:t>Center</w:t>
            </w:r>
            <w:proofErr w:type="spellEnd"/>
            <w:r>
              <w:t xml:space="preserve"> Shanghai</w:t>
            </w:r>
          </w:p>
        </w:tc>
        <w:tc>
          <w:tcPr>
            <w:tcW w:w="1417" w:type="dxa"/>
          </w:tcPr>
          <w:p w14:paraId="4982986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21D05B4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598</w:t>
            </w:r>
          </w:p>
        </w:tc>
        <w:tc>
          <w:tcPr>
            <w:tcW w:w="1276" w:type="dxa"/>
            <w:vAlign w:val="center"/>
          </w:tcPr>
          <w:p w14:paraId="1E7087E9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5E1AADFD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>15 mins by bus</w:t>
            </w:r>
          </w:p>
        </w:tc>
      </w:tr>
      <w:tr w:rsidR="00000000" w14:paraId="46250BAB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30A11C1C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3119" w:type="dxa"/>
            <w:vMerge/>
          </w:tcPr>
          <w:p w14:paraId="2FC01E63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785A88FD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4446479F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598</w:t>
            </w:r>
          </w:p>
        </w:tc>
        <w:tc>
          <w:tcPr>
            <w:tcW w:w="1276" w:type="dxa"/>
            <w:vAlign w:val="center"/>
          </w:tcPr>
          <w:p w14:paraId="5736866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61CE65D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4D6B9F59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163D8BEB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522D8652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  <w:r>
              <w:t>Kew Green Hotel Hongqiao Shanghai</w:t>
            </w:r>
          </w:p>
        </w:tc>
        <w:tc>
          <w:tcPr>
            <w:tcW w:w="1417" w:type="dxa"/>
          </w:tcPr>
          <w:p w14:paraId="3786CA5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490E0BB4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598</w:t>
            </w:r>
          </w:p>
        </w:tc>
        <w:tc>
          <w:tcPr>
            <w:tcW w:w="1276" w:type="dxa"/>
            <w:vAlign w:val="center"/>
          </w:tcPr>
          <w:p w14:paraId="3AE3E1E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535DB81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5269F2D8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34CCE922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3119" w:type="dxa"/>
            <w:vMerge/>
          </w:tcPr>
          <w:p w14:paraId="341881FD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2B3F891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F7A604A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598</w:t>
            </w:r>
          </w:p>
        </w:tc>
        <w:tc>
          <w:tcPr>
            <w:tcW w:w="1276" w:type="dxa"/>
            <w:vAlign w:val="center"/>
          </w:tcPr>
          <w:p w14:paraId="54CCCE2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500E5F46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2447BB0F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45963052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2DC88A30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r>
              <w:t xml:space="preserve">Golden Tulip Exhibition </w:t>
            </w:r>
            <w:proofErr w:type="spellStart"/>
            <w:r>
              <w:t>Center</w:t>
            </w:r>
            <w:proofErr w:type="spellEnd"/>
            <w:r>
              <w:t xml:space="preserve"> Shanghai</w:t>
            </w:r>
          </w:p>
        </w:tc>
        <w:tc>
          <w:tcPr>
            <w:tcW w:w="1417" w:type="dxa"/>
          </w:tcPr>
          <w:p w14:paraId="016A2976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60C5350F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568</w:t>
            </w:r>
          </w:p>
        </w:tc>
        <w:tc>
          <w:tcPr>
            <w:tcW w:w="1276" w:type="dxa"/>
            <w:vAlign w:val="center"/>
          </w:tcPr>
          <w:p w14:paraId="08916C3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4DF0A71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>5 mins by bus</w:t>
            </w:r>
          </w:p>
        </w:tc>
      </w:tr>
      <w:tr w:rsidR="00000000" w14:paraId="4DBB6EDE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6EDFF8C7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</w:tcPr>
          <w:p w14:paraId="2157CB54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402011AF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29533AF2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568</w:t>
            </w:r>
          </w:p>
        </w:tc>
        <w:tc>
          <w:tcPr>
            <w:tcW w:w="1276" w:type="dxa"/>
            <w:vAlign w:val="center"/>
          </w:tcPr>
          <w:p w14:paraId="79091D9E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6DC2301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284DB32C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2A992160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  <w:vAlign w:val="center"/>
          </w:tcPr>
          <w:p w14:paraId="4FA23AD6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 </w:t>
            </w:r>
            <w:proofErr w:type="spellStart"/>
            <w:r>
              <w:rPr>
                <w:rFonts w:hint="eastAsia"/>
                <w:lang w:eastAsia="zh-CN"/>
              </w:rPr>
              <w:t>Licheng</w:t>
            </w:r>
            <w:proofErr w:type="spellEnd"/>
            <w:r>
              <w:rPr>
                <w:rFonts w:hint="eastAsia"/>
                <w:lang w:eastAsia="zh-CN"/>
              </w:rPr>
              <w:t xml:space="preserve"> Yiting Hotel</w:t>
            </w:r>
          </w:p>
        </w:tc>
        <w:tc>
          <w:tcPr>
            <w:tcW w:w="1417" w:type="dxa"/>
          </w:tcPr>
          <w:p w14:paraId="1DB81137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9792CEB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558</w:t>
            </w:r>
          </w:p>
        </w:tc>
        <w:tc>
          <w:tcPr>
            <w:tcW w:w="1276" w:type="dxa"/>
            <w:vAlign w:val="center"/>
          </w:tcPr>
          <w:p w14:paraId="78BD0736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06CAACA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>5 mins by bus</w:t>
            </w:r>
          </w:p>
        </w:tc>
      </w:tr>
      <w:tr w:rsidR="00000000" w14:paraId="43874BEE" w14:textId="77777777">
        <w:trPr>
          <w:trHeight w:val="284"/>
        </w:trPr>
        <w:tc>
          <w:tcPr>
            <w:tcW w:w="1134" w:type="dxa"/>
            <w:vMerge/>
            <w:vAlign w:val="center"/>
          </w:tcPr>
          <w:p w14:paraId="47DF5D2D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</w:tcPr>
          <w:p w14:paraId="5F06580B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116C8FE4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0CD8D4E7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558</w:t>
            </w:r>
          </w:p>
        </w:tc>
        <w:tc>
          <w:tcPr>
            <w:tcW w:w="1276" w:type="dxa"/>
            <w:vAlign w:val="center"/>
          </w:tcPr>
          <w:p w14:paraId="756C68C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5AFD53DE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1D3E8B0D" w14:textId="77777777">
        <w:trPr>
          <w:trHeight w:val="392"/>
        </w:trPr>
        <w:tc>
          <w:tcPr>
            <w:tcW w:w="1134" w:type="dxa"/>
            <w:vMerge w:val="restart"/>
            <w:vAlign w:val="center"/>
          </w:tcPr>
          <w:p w14:paraId="3878D2F6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4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0E41F79E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  <w:r>
              <w:t>Madison Hotel Shanghai Hongqiao Hub</w:t>
            </w:r>
          </w:p>
        </w:tc>
        <w:tc>
          <w:tcPr>
            <w:tcW w:w="1417" w:type="dxa"/>
          </w:tcPr>
          <w:p w14:paraId="13C5307C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0EE1AE7C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498</w:t>
            </w:r>
          </w:p>
        </w:tc>
        <w:tc>
          <w:tcPr>
            <w:tcW w:w="1276" w:type="dxa"/>
            <w:vAlign w:val="center"/>
          </w:tcPr>
          <w:p w14:paraId="02EF8FAF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3B67EEBD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15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by bus </w:t>
            </w:r>
          </w:p>
        </w:tc>
      </w:tr>
      <w:tr w:rsidR="00000000" w14:paraId="1CD00EB1" w14:textId="77777777">
        <w:trPr>
          <w:trHeight w:val="289"/>
        </w:trPr>
        <w:tc>
          <w:tcPr>
            <w:tcW w:w="1134" w:type="dxa"/>
            <w:vMerge/>
            <w:vAlign w:val="center"/>
          </w:tcPr>
          <w:p w14:paraId="036939A8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</w:tcPr>
          <w:p w14:paraId="76D5A3E4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7CFD5511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1DB5551B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498</w:t>
            </w:r>
          </w:p>
        </w:tc>
        <w:tc>
          <w:tcPr>
            <w:tcW w:w="1276" w:type="dxa"/>
            <w:vAlign w:val="center"/>
          </w:tcPr>
          <w:p w14:paraId="508E9DE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0A4BE655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1C4A486C" w14:textId="77777777">
        <w:trPr>
          <w:trHeight w:val="301"/>
        </w:trPr>
        <w:tc>
          <w:tcPr>
            <w:tcW w:w="1134" w:type="dxa"/>
            <w:vMerge w:val="restart"/>
            <w:vAlign w:val="center"/>
          </w:tcPr>
          <w:p w14:paraId="74D05E89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78C79D7C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r>
              <w:t>Intercity Shanghai Hongqiao Airport</w:t>
            </w:r>
          </w:p>
        </w:tc>
        <w:tc>
          <w:tcPr>
            <w:tcW w:w="1417" w:type="dxa"/>
          </w:tcPr>
          <w:p w14:paraId="1CF197A8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7B53DA60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628</w:t>
            </w:r>
          </w:p>
        </w:tc>
        <w:tc>
          <w:tcPr>
            <w:tcW w:w="1276" w:type="dxa"/>
            <w:vAlign w:val="center"/>
          </w:tcPr>
          <w:p w14:paraId="5AED869D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65522B0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7784A348" w14:textId="77777777">
        <w:trPr>
          <w:trHeight w:val="50"/>
        </w:trPr>
        <w:tc>
          <w:tcPr>
            <w:tcW w:w="1134" w:type="dxa"/>
            <w:vMerge/>
            <w:vAlign w:val="center"/>
          </w:tcPr>
          <w:p w14:paraId="68C921A3" w14:textId="77777777" w:rsidR="00000000" w:rsidRDefault="00000000">
            <w:pPr>
              <w:jc w:val="center"/>
              <w:rPr>
                <w:rFonts w:ascii="宋体" w:hAnsi="宋体" w:hint="eastAsia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</w:tcPr>
          <w:p w14:paraId="071C5238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648AE650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FB27F34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628</w:t>
            </w:r>
          </w:p>
        </w:tc>
        <w:tc>
          <w:tcPr>
            <w:tcW w:w="1276" w:type="dxa"/>
            <w:vAlign w:val="center"/>
          </w:tcPr>
          <w:p w14:paraId="3DC6B63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0B4880DF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2CF181A1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3678EACE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57D4BF2B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proofErr w:type="spellStart"/>
            <w:r>
              <w:rPr>
                <w:rFonts w:hint="eastAsia"/>
              </w:rPr>
              <w:t>DeRUCCI</w:t>
            </w:r>
            <w:proofErr w:type="spellEnd"/>
            <w:r>
              <w:rPr>
                <w:rFonts w:hint="eastAsia"/>
              </w:rPr>
              <w:t xml:space="preserve"> Hotel</w:t>
            </w:r>
          </w:p>
        </w:tc>
        <w:tc>
          <w:tcPr>
            <w:tcW w:w="1417" w:type="dxa"/>
          </w:tcPr>
          <w:p w14:paraId="17B6C8C3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5A40A925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558</w:t>
            </w:r>
          </w:p>
        </w:tc>
        <w:tc>
          <w:tcPr>
            <w:tcW w:w="1276" w:type="dxa"/>
            <w:vAlign w:val="center"/>
          </w:tcPr>
          <w:p w14:paraId="7DA5D52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5DEECB1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10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01D357B2" w14:textId="77777777">
        <w:trPr>
          <w:trHeight w:val="251"/>
        </w:trPr>
        <w:tc>
          <w:tcPr>
            <w:tcW w:w="1134" w:type="dxa"/>
            <w:vMerge/>
            <w:vAlign w:val="center"/>
          </w:tcPr>
          <w:p w14:paraId="4806BC47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</w:tcPr>
          <w:p w14:paraId="4571D1E0" w14:textId="77777777" w:rsidR="00000000" w:rsidRDefault="00000000">
            <w:pPr>
              <w:jc w:val="center"/>
              <w:rPr>
                <w:rFonts w:ascii="宋体" w:hAnsi="宋体"/>
                <w:b/>
                <w:bCs/>
                <w:szCs w:val="18"/>
              </w:rPr>
            </w:pPr>
          </w:p>
        </w:tc>
        <w:tc>
          <w:tcPr>
            <w:tcW w:w="1417" w:type="dxa"/>
          </w:tcPr>
          <w:p w14:paraId="3A8D4F4C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5A27F70A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558</w:t>
            </w:r>
          </w:p>
        </w:tc>
        <w:tc>
          <w:tcPr>
            <w:tcW w:w="1276" w:type="dxa"/>
            <w:vAlign w:val="center"/>
          </w:tcPr>
          <w:p w14:paraId="4A3D3211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28B6A48C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2612F1E7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23D7EA0F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</w:tcPr>
          <w:p w14:paraId="2D3B033D" w14:textId="77777777" w:rsidR="00000000" w:rsidRDefault="00000000">
            <w:pPr>
              <w:jc w:val="center"/>
              <w:rPr>
                <w:rFonts w:ascii="宋体" w:hAnsi="宋体" w:hint="eastAsia"/>
                <w:b/>
                <w:bCs/>
                <w:szCs w:val="18"/>
                <w:lang w:eastAsia="zh-CN"/>
              </w:rPr>
            </w:pPr>
            <w:r>
              <w:rPr>
                <w:rFonts w:hint="eastAsia"/>
                <w:lang w:eastAsia="zh-CN"/>
              </w:rPr>
              <w:t>Sego Grand Hotel (Shanghai Hongqiao NECC)</w:t>
            </w:r>
          </w:p>
        </w:tc>
        <w:tc>
          <w:tcPr>
            <w:tcW w:w="1417" w:type="dxa"/>
          </w:tcPr>
          <w:p w14:paraId="4BF81812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07C04D60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488</w:t>
            </w:r>
          </w:p>
        </w:tc>
        <w:tc>
          <w:tcPr>
            <w:tcW w:w="1276" w:type="dxa"/>
            <w:vAlign w:val="center"/>
          </w:tcPr>
          <w:p w14:paraId="7764FF6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78A67CE9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22358F70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3FD6FD1D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</w:p>
        </w:tc>
        <w:tc>
          <w:tcPr>
            <w:tcW w:w="3119" w:type="dxa"/>
            <w:vMerge/>
            <w:vAlign w:val="center"/>
          </w:tcPr>
          <w:p w14:paraId="35B92557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17" w:type="dxa"/>
          </w:tcPr>
          <w:p w14:paraId="1ADA5259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4495EEB5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488</w:t>
            </w:r>
          </w:p>
        </w:tc>
        <w:tc>
          <w:tcPr>
            <w:tcW w:w="1276" w:type="dxa"/>
            <w:vAlign w:val="center"/>
          </w:tcPr>
          <w:p w14:paraId="46F36F71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04072C27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74FBA083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7BCC8929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  <w:lang w:eastAsia="zh-CN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  <w:vAlign w:val="center"/>
          </w:tcPr>
          <w:p w14:paraId="70B6E30D" w14:textId="77777777" w:rsidR="00000000" w:rsidRDefault="00000000">
            <w:pPr>
              <w:jc w:val="center"/>
              <w:rPr>
                <w:rFonts w:ascii="宋体" w:hAnsi="宋体" w:hint="eastAsia"/>
                <w:b/>
                <w:szCs w:val="18"/>
                <w:lang w:eastAsia="zh-CN"/>
              </w:rPr>
            </w:pPr>
            <w:r>
              <w:t xml:space="preserve">Jital Hotel (Shanghai Hongqiao </w:t>
            </w:r>
            <w:r>
              <w:lastRenderedPageBreak/>
              <w:t>Airport)</w:t>
            </w:r>
          </w:p>
        </w:tc>
        <w:tc>
          <w:tcPr>
            <w:tcW w:w="1417" w:type="dxa"/>
          </w:tcPr>
          <w:p w14:paraId="33315EFD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lastRenderedPageBreak/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0815CDBB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428</w:t>
            </w:r>
          </w:p>
        </w:tc>
        <w:tc>
          <w:tcPr>
            <w:tcW w:w="1276" w:type="dxa"/>
            <w:vAlign w:val="center"/>
          </w:tcPr>
          <w:p w14:paraId="47822CCA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67FD218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10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0E847C91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7449C071" w14:textId="77777777" w:rsidR="00000000" w:rsidRDefault="00000000">
            <w:pPr>
              <w:rPr>
                <w:rFonts w:ascii="宋体" w:hAnsi="宋体" w:hint="eastAsia"/>
                <w:b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C689CD2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17" w:type="dxa"/>
          </w:tcPr>
          <w:p w14:paraId="6455022C" w14:textId="77777777" w:rsidR="00000000" w:rsidRDefault="00000000">
            <w:pPr>
              <w:jc w:val="center"/>
              <w:rPr>
                <w:rFonts w:ascii="宋体" w:hAnsi="宋体"/>
                <w:bCs/>
                <w:szCs w:val="18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2C4142AE" w14:textId="77777777" w:rsidR="00000000" w:rsidRDefault="00000000">
            <w:pPr>
              <w:jc w:val="center"/>
              <w:rPr>
                <w:rFonts w:ascii="宋体" w:hAnsi="宋体" w:cs="Arial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428</w:t>
            </w:r>
          </w:p>
        </w:tc>
        <w:tc>
          <w:tcPr>
            <w:tcW w:w="1276" w:type="dxa"/>
            <w:vAlign w:val="center"/>
          </w:tcPr>
          <w:p w14:paraId="5EA7C7E1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65ABE531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5CB30224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0BAB9282" w14:textId="77777777" w:rsidR="00000000" w:rsidRDefault="00000000">
            <w:pPr>
              <w:jc w:val="center"/>
              <w:rPr>
                <w:rFonts w:ascii="宋体" w:hAnsi="宋体" w:hint="eastAsia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  <w:vAlign w:val="center"/>
          </w:tcPr>
          <w:p w14:paraId="502031CF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hint="eastAsia"/>
              </w:rPr>
              <w:t xml:space="preserve">Hanting Hotel (Shanghai Songjiang </w:t>
            </w:r>
            <w:proofErr w:type="spellStart"/>
            <w:r>
              <w:rPr>
                <w:rFonts w:hint="eastAsia"/>
              </w:rPr>
              <w:t>Sijing</w:t>
            </w:r>
            <w:proofErr w:type="spellEnd"/>
            <w:r>
              <w:rPr>
                <w:rFonts w:hint="eastAsia"/>
              </w:rPr>
              <w:t>)</w:t>
            </w:r>
          </w:p>
        </w:tc>
        <w:tc>
          <w:tcPr>
            <w:tcW w:w="1417" w:type="dxa"/>
          </w:tcPr>
          <w:p w14:paraId="7E23AEF5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9FBE843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398</w:t>
            </w:r>
          </w:p>
        </w:tc>
        <w:tc>
          <w:tcPr>
            <w:tcW w:w="1276" w:type="dxa"/>
            <w:vAlign w:val="center"/>
          </w:tcPr>
          <w:p w14:paraId="100A248A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70287F9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15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054C7ECE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5A6613E4" w14:textId="77777777" w:rsidR="00000000" w:rsidRDefault="00000000">
            <w:pPr>
              <w:rPr>
                <w:rFonts w:ascii="宋体" w:hAnsi="宋体" w:hint="eastAsia"/>
                <w:b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915F27D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17" w:type="dxa"/>
          </w:tcPr>
          <w:p w14:paraId="7A046505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15A47930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398</w:t>
            </w:r>
          </w:p>
        </w:tc>
        <w:tc>
          <w:tcPr>
            <w:tcW w:w="1276" w:type="dxa"/>
            <w:vAlign w:val="center"/>
          </w:tcPr>
          <w:p w14:paraId="61C9F064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1B1810E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  <w:tr w:rsidR="00000000" w14:paraId="355A31BA" w14:textId="77777777">
        <w:trPr>
          <w:trHeight w:val="170"/>
        </w:trPr>
        <w:tc>
          <w:tcPr>
            <w:tcW w:w="1134" w:type="dxa"/>
            <w:vMerge w:val="restart"/>
            <w:vAlign w:val="center"/>
          </w:tcPr>
          <w:p w14:paraId="62A94A00" w14:textId="77777777" w:rsidR="00000000" w:rsidRDefault="00000000">
            <w:pPr>
              <w:jc w:val="center"/>
              <w:rPr>
                <w:rFonts w:ascii="宋体" w:hAnsi="宋体" w:hint="eastAsia"/>
                <w:b/>
                <w:szCs w:val="18"/>
              </w:rPr>
            </w:pP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3</w:t>
            </w:r>
            <w:r>
              <w:rPr>
                <w:rFonts w:ascii="宋体" w:hAnsi="宋体"/>
                <w:b/>
                <w:szCs w:val="18"/>
                <w:lang w:eastAsia="zh-CN"/>
              </w:rPr>
              <w:t>*</w:t>
            </w:r>
          </w:p>
        </w:tc>
        <w:tc>
          <w:tcPr>
            <w:tcW w:w="3119" w:type="dxa"/>
            <w:vMerge w:val="restart"/>
            <w:vAlign w:val="center"/>
          </w:tcPr>
          <w:p w14:paraId="1388BF70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  <w:r>
              <w:rPr>
                <w:rFonts w:hint="eastAsia"/>
              </w:rPr>
              <w:t xml:space="preserve">Hanting Hotel (Shanghai Jiading </w:t>
            </w:r>
            <w:proofErr w:type="spellStart"/>
            <w:r>
              <w:rPr>
                <w:rFonts w:hint="eastAsia"/>
              </w:rPr>
              <w:t>Lintao</w:t>
            </w:r>
            <w:proofErr w:type="spellEnd"/>
            <w:r>
              <w:rPr>
                <w:rFonts w:hint="eastAsia"/>
              </w:rPr>
              <w:t xml:space="preserve"> Road Subway Station)</w:t>
            </w:r>
          </w:p>
        </w:tc>
        <w:tc>
          <w:tcPr>
            <w:tcW w:w="1417" w:type="dxa"/>
          </w:tcPr>
          <w:p w14:paraId="0024F293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Single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247A9E70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338</w:t>
            </w:r>
          </w:p>
        </w:tc>
        <w:tc>
          <w:tcPr>
            <w:tcW w:w="1276" w:type="dxa"/>
            <w:vAlign w:val="center"/>
          </w:tcPr>
          <w:p w14:paraId="0F1CE889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One/free</w:t>
            </w:r>
          </w:p>
        </w:tc>
        <w:tc>
          <w:tcPr>
            <w:tcW w:w="1559" w:type="dxa"/>
            <w:vMerge w:val="restart"/>
            <w:vAlign w:val="center"/>
          </w:tcPr>
          <w:p w14:paraId="63119A52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 w:hint="eastAsia"/>
                <w:szCs w:val="18"/>
                <w:lang w:val="en-US" w:eastAsia="zh-CN"/>
              </w:rPr>
              <w:t xml:space="preserve">15 </w:t>
            </w:r>
            <w:r>
              <w:rPr>
                <w:rFonts w:ascii="宋体" w:hAnsi="宋体"/>
                <w:szCs w:val="18"/>
              </w:rPr>
              <w:t>min</w:t>
            </w:r>
            <w:r>
              <w:rPr>
                <w:rFonts w:ascii="宋体" w:hAnsi="宋体"/>
                <w:szCs w:val="18"/>
                <w:lang w:eastAsia="zh-CN"/>
              </w:rPr>
              <w:t>s</w:t>
            </w:r>
            <w:r>
              <w:rPr>
                <w:rFonts w:ascii="宋体" w:hAnsi="宋体"/>
                <w:szCs w:val="18"/>
              </w:rPr>
              <w:t xml:space="preserve"> 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by bus</w:t>
            </w:r>
          </w:p>
        </w:tc>
      </w:tr>
      <w:tr w:rsidR="00000000" w14:paraId="7103C48E" w14:textId="77777777">
        <w:trPr>
          <w:trHeight w:val="170"/>
        </w:trPr>
        <w:tc>
          <w:tcPr>
            <w:tcW w:w="1134" w:type="dxa"/>
            <w:vMerge/>
            <w:vAlign w:val="center"/>
          </w:tcPr>
          <w:p w14:paraId="603282A9" w14:textId="77777777" w:rsidR="00000000" w:rsidRDefault="00000000">
            <w:pPr>
              <w:rPr>
                <w:rFonts w:ascii="宋体" w:hAnsi="宋体" w:hint="eastAsia"/>
                <w:b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0CCB8249" w14:textId="77777777" w:rsidR="00000000" w:rsidRDefault="00000000">
            <w:pPr>
              <w:jc w:val="center"/>
              <w:rPr>
                <w:rFonts w:ascii="宋体" w:hAnsi="宋体"/>
                <w:b/>
                <w:szCs w:val="18"/>
              </w:rPr>
            </w:pPr>
          </w:p>
        </w:tc>
        <w:tc>
          <w:tcPr>
            <w:tcW w:w="1417" w:type="dxa"/>
          </w:tcPr>
          <w:p w14:paraId="7651EBC7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 xml:space="preserve">Double </w:t>
            </w:r>
            <w:r>
              <w:rPr>
                <w:rFonts w:ascii="宋体" w:hAnsi="宋体"/>
                <w:szCs w:val="18"/>
              </w:rPr>
              <w:t>room</w:t>
            </w:r>
          </w:p>
        </w:tc>
        <w:tc>
          <w:tcPr>
            <w:tcW w:w="1418" w:type="dxa"/>
            <w:vAlign w:val="center"/>
          </w:tcPr>
          <w:p w14:paraId="3FCF3983" w14:textId="77777777" w:rsidR="00000000" w:rsidRDefault="00000000">
            <w:pPr>
              <w:jc w:val="center"/>
              <w:rPr>
                <w:rFonts w:ascii="宋体" w:hAnsi="宋体" w:cs="Arial" w:hint="eastAsia"/>
                <w:szCs w:val="18"/>
                <w:lang w:val="en-US" w:eastAsia="zh-CN"/>
              </w:rPr>
            </w:pPr>
            <w:r>
              <w:rPr>
                <w:rFonts w:ascii="宋体" w:hAnsi="宋体" w:cs="Arial" w:hint="eastAsia"/>
                <w:szCs w:val="18"/>
                <w:lang w:val="en-US" w:eastAsia="zh-CN"/>
              </w:rPr>
              <w:t>338</w:t>
            </w:r>
          </w:p>
        </w:tc>
        <w:tc>
          <w:tcPr>
            <w:tcW w:w="1276" w:type="dxa"/>
            <w:vAlign w:val="center"/>
          </w:tcPr>
          <w:p w14:paraId="0BDE3920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  <w:r>
              <w:rPr>
                <w:rFonts w:ascii="宋体" w:hAnsi="宋体"/>
                <w:szCs w:val="18"/>
                <w:lang w:eastAsia="zh-CN"/>
              </w:rPr>
              <w:t>Two/free</w:t>
            </w:r>
          </w:p>
        </w:tc>
        <w:tc>
          <w:tcPr>
            <w:tcW w:w="1559" w:type="dxa"/>
            <w:vMerge/>
            <w:vAlign w:val="center"/>
          </w:tcPr>
          <w:p w14:paraId="67422EA1" w14:textId="77777777" w:rsidR="00000000" w:rsidRDefault="00000000">
            <w:pPr>
              <w:jc w:val="center"/>
              <w:rPr>
                <w:rFonts w:ascii="宋体" w:hAnsi="宋体"/>
                <w:szCs w:val="18"/>
                <w:lang w:eastAsia="zh-CN"/>
              </w:rPr>
            </w:pPr>
          </w:p>
        </w:tc>
      </w:tr>
    </w:tbl>
    <w:p w14:paraId="38987545" w14:textId="77777777" w:rsidR="00000000" w:rsidRDefault="00000000">
      <w:pPr>
        <w:tabs>
          <w:tab w:val="left" w:pos="8600"/>
        </w:tabs>
        <w:spacing w:line="200" w:lineRule="exact"/>
        <w:rPr>
          <w:b/>
          <w:szCs w:val="18"/>
        </w:rPr>
      </w:pPr>
    </w:p>
    <w:p w14:paraId="4BD7B14E" w14:textId="77777777" w:rsidR="00000000" w:rsidRDefault="00000000">
      <w:pPr>
        <w:tabs>
          <w:tab w:val="left" w:pos="8600"/>
        </w:tabs>
        <w:spacing w:line="200" w:lineRule="exact"/>
        <w:rPr>
          <w:szCs w:val="18"/>
          <w:lang w:eastAsia="zh-CN"/>
        </w:rPr>
      </w:pPr>
      <w:r>
        <w:rPr>
          <w:b/>
          <w:szCs w:val="18"/>
        </w:rPr>
        <w:t>Note</w:t>
      </w:r>
      <w:r>
        <w:rPr>
          <w:b/>
          <w:szCs w:val="18"/>
          <w:lang w:eastAsia="zh-CN"/>
        </w:rPr>
        <w:t>s to book the above hotels</w:t>
      </w:r>
      <w:r>
        <w:rPr>
          <w:b/>
          <w:szCs w:val="18"/>
        </w:rPr>
        <w:t>:</w:t>
      </w:r>
      <w:r>
        <w:rPr>
          <w:szCs w:val="18"/>
        </w:rPr>
        <w:t xml:space="preserve"> </w:t>
      </w:r>
    </w:p>
    <w:p w14:paraId="2CB9E3FD" w14:textId="77777777" w:rsidR="00000000" w:rsidRDefault="00000000">
      <w:pPr>
        <w:spacing w:line="200" w:lineRule="exact"/>
        <w:rPr>
          <w:szCs w:val="18"/>
          <w:lang w:val="en-US" w:eastAsia="zh-CN"/>
        </w:rPr>
      </w:pPr>
      <w:r>
        <w:rPr>
          <w:szCs w:val="18"/>
          <w:lang w:val="en-US" w:eastAsia="zh-CN"/>
        </w:rPr>
        <w:t>1 Booking deadline is</w:t>
      </w:r>
      <w:r>
        <w:rPr>
          <w:b/>
          <w:bCs/>
          <w:u w:val="single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01 </w:t>
      </w:r>
      <w:r>
        <w:rPr>
          <w:rFonts w:hint="eastAsia"/>
          <w:b/>
          <w:bCs/>
          <w:u w:val="single"/>
          <w:lang w:eastAsia="zh-CN"/>
        </w:rPr>
        <w:t>July</w:t>
      </w:r>
      <w:r>
        <w:rPr>
          <w:rFonts w:hint="eastAsia"/>
          <w:b/>
          <w:bCs/>
          <w:u w:val="single"/>
          <w:lang w:val="en-US" w:eastAsia="zh-CN"/>
        </w:rPr>
        <w:t xml:space="preserve"> 2024</w:t>
      </w:r>
      <w:r>
        <w:rPr>
          <w:b/>
          <w:szCs w:val="18"/>
          <w:u w:val="single"/>
          <w:lang w:val="en-US" w:eastAsia="zh-CN"/>
        </w:rPr>
        <w:t>.</w:t>
      </w:r>
      <w:r>
        <w:rPr>
          <w:szCs w:val="18"/>
          <w:lang w:val="en-US" w:eastAsia="zh-CN"/>
        </w:rPr>
        <w:t xml:space="preserve"> Rooms will be subjected to availability after the deadline.</w:t>
      </w:r>
    </w:p>
    <w:p w14:paraId="726C34E7" w14:textId="77777777" w:rsidR="00000000" w:rsidRDefault="00000000">
      <w:pPr>
        <w:spacing w:line="200" w:lineRule="exact"/>
        <w:rPr>
          <w:b/>
          <w:szCs w:val="18"/>
          <w:lang w:val="en-US" w:eastAsia="zh-CN"/>
        </w:rPr>
      </w:pPr>
      <w:r>
        <w:rPr>
          <w:szCs w:val="18"/>
          <w:lang w:eastAsia="zh-CN"/>
        </w:rPr>
        <w:t>2 All the above hotel payment must be made on or before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  <w:u w:val="single"/>
          <w:lang w:val="en-US" w:eastAsia="zh-CN"/>
        </w:rPr>
        <w:t xml:space="preserve">01 </w:t>
      </w:r>
      <w:r>
        <w:rPr>
          <w:rFonts w:hint="eastAsia"/>
          <w:b/>
          <w:bCs/>
          <w:u w:val="single"/>
          <w:lang w:eastAsia="zh-CN"/>
        </w:rPr>
        <w:t xml:space="preserve">July </w:t>
      </w:r>
      <w:r>
        <w:rPr>
          <w:rFonts w:hint="eastAsia"/>
          <w:b/>
          <w:bCs/>
          <w:u w:val="single"/>
          <w:lang w:val="en-US" w:eastAsia="zh-CN"/>
        </w:rPr>
        <w:t>2024</w:t>
      </w:r>
      <w:r>
        <w:rPr>
          <w:b/>
          <w:bCs/>
          <w:szCs w:val="18"/>
          <w:lang w:val="en-US" w:eastAsia="zh-CN"/>
        </w:rPr>
        <w:t>.</w:t>
      </w:r>
    </w:p>
    <w:p w14:paraId="3C367383" w14:textId="77777777" w:rsidR="00000000" w:rsidRDefault="00000000">
      <w:pPr>
        <w:spacing w:line="200" w:lineRule="exact"/>
        <w:rPr>
          <w:b/>
          <w:szCs w:val="18"/>
          <w:u w:val="single"/>
          <w:lang w:val="en-US" w:eastAsia="zh-CN"/>
        </w:rPr>
      </w:pPr>
    </w:p>
    <w:p w14:paraId="0FFA2A28" w14:textId="77777777" w:rsidR="00000000" w:rsidRDefault="00000000">
      <w:pPr>
        <w:spacing w:line="240" w:lineRule="exact"/>
        <w:ind w:rightChars="77" w:right="139"/>
        <w:rPr>
          <w:b/>
          <w:szCs w:val="18"/>
        </w:rPr>
      </w:pPr>
      <w:r>
        <w:rPr>
          <w:b/>
          <w:szCs w:val="18"/>
          <w:lang w:eastAsia="zh-CN"/>
        </w:rPr>
        <w:t>Terms &amp; conditions</w:t>
      </w:r>
      <w:r>
        <w:rPr>
          <w:b/>
          <w:szCs w:val="18"/>
        </w:rPr>
        <w:t>：</w:t>
      </w:r>
    </w:p>
    <w:p w14:paraId="0B2FF18A" w14:textId="77777777" w:rsidR="00000000" w:rsidRDefault="00000000">
      <w:pPr>
        <w:numPr>
          <w:ilvl w:val="0"/>
          <w:numId w:val="13"/>
        </w:numPr>
        <w:tabs>
          <w:tab w:val="left" w:pos="420"/>
        </w:tabs>
        <w:spacing w:line="240" w:lineRule="exact"/>
        <w:ind w:left="0" w:rightChars="77" w:right="139" w:firstLine="0"/>
        <w:rPr>
          <w:szCs w:val="18"/>
          <w:u w:val="single"/>
        </w:rPr>
      </w:pPr>
      <w:r>
        <w:rPr>
          <w:szCs w:val="18"/>
          <w:lang w:eastAsia="zh-CN"/>
        </w:rPr>
        <w:t>The organizer has negotiated the above discounted rates</w:t>
      </w:r>
      <w:r>
        <w:rPr>
          <w:szCs w:val="18"/>
        </w:rPr>
        <w:t>.</w:t>
      </w:r>
      <w:r>
        <w:rPr>
          <w:szCs w:val="18"/>
          <w:lang w:eastAsia="zh-CN"/>
        </w:rPr>
        <w:t xml:space="preserve"> Please make your booking before the deadline </w:t>
      </w:r>
      <w:r>
        <w:rPr>
          <w:rFonts w:hint="eastAsia"/>
          <w:b/>
          <w:szCs w:val="18"/>
          <w:u w:val="single"/>
          <w:lang w:val="en-US" w:eastAsia="zh-CN"/>
        </w:rPr>
        <w:t xml:space="preserve">01 </w:t>
      </w:r>
      <w:r>
        <w:rPr>
          <w:rFonts w:ascii="宋体" w:hAnsi="宋体" w:cs="宋体" w:hint="eastAsia"/>
          <w:b/>
          <w:color w:val="333333"/>
          <w:sz w:val="19"/>
          <w:szCs w:val="19"/>
          <w:u w:val="single"/>
          <w:lang w:eastAsia="zh-CN"/>
        </w:rPr>
        <w:t xml:space="preserve">July </w:t>
      </w:r>
      <w:r>
        <w:rPr>
          <w:rFonts w:hint="eastAsia"/>
          <w:b/>
          <w:szCs w:val="18"/>
          <w:u w:val="single"/>
          <w:lang w:val="en-US" w:eastAsia="zh-CN"/>
        </w:rPr>
        <w:t>2024</w:t>
      </w:r>
      <w:r>
        <w:rPr>
          <w:b/>
          <w:szCs w:val="18"/>
          <w:u w:val="single"/>
          <w:lang w:val="en-US" w:eastAsia="zh-CN"/>
        </w:rPr>
        <w:t>.</w:t>
      </w:r>
    </w:p>
    <w:p w14:paraId="4951E6AA" w14:textId="77777777" w:rsidR="00000000" w:rsidRDefault="00000000">
      <w:pPr>
        <w:numPr>
          <w:ilvl w:val="0"/>
          <w:numId w:val="13"/>
        </w:numPr>
        <w:tabs>
          <w:tab w:val="clear" w:pos="9639"/>
          <w:tab w:val="left" w:pos="420"/>
        </w:tabs>
        <w:spacing w:line="240" w:lineRule="exact"/>
        <w:ind w:left="0" w:rightChars="77" w:right="139" w:firstLine="0"/>
        <w:jc w:val="left"/>
        <w:rPr>
          <w:szCs w:val="18"/>
        </w:rPr>
      </w:pPr>
      <w:r>
        <w:rPr>
          <w:rFonts w:ascii="微软雅黑" w:eastAsia="微软雅黑" w:hAnsi="微软雅黑" w:cs="Arial"/>
          <w:szCs w:val="18"/>
        </w:rPr>
        <w:t xml:space="preserve"> Shanghai </w:t>
      </w:r>
      <w:proofErr w:type="spellStart"/>
      <w:r>
        <w:rPr>
          <w:rFonts w:ascii="微软雅黑" w:eastAsia="微软雅黑" w:hAnsi="微软雅黑" w:cs="Arial"/>
          <w:szCs w:val="18"/>
        </w:rPr>
        <w:t>Mengxuan</w:t>
      </w:r>
      <w:proofErr w:type="spellEnd"/>
      <w:r>
        <w:rPr>
          <w:rFonts w:ascii="微软雅黑" w:eastAsia="微软雅黑" w:hAnsi="微软雅黑" w:cs="Arial"/>
          <w:szCs w:val="18"/>
        </w:rPr>
        <w:t xml:space="preserve"> Exhibition Services Co., Ltd.</w:t>
      </w:r>
      <w:r>
        <w:rPr>
          <w:rFonts w:ascii="微软雅黑" w:eastAsia="微软雅黑" w:hAnsi="微软雅黑" w:cs="Arial" w:hint="eastAsia"/>
          <w:szCs w:val="18"/>
        </w:rPr>
        <w:t xml:space="preserve"> </w:t>
      </w:r>
      <w:r>
        <w:rPr>
          <w:szCs w:val="18"/>
          <w:lang w:eastAsia="zh-CN"/>
        </w:rPr>
        <w:t xml:space="preserve">is the official appointed travel agent for the event. After the receipt of your completed </w:t>
      </w:r>
      <w:proofErr w:type="gramStart"/>
      <w:r>
        <w:rPr>
          <w:szCs w:val="18"/>
          <w:lang w:eastAsia="zh-CN"/>
        </w:rPr>
        <w:t xml:space="preserve">booking, </w:t>
      </w:r>
      <w:r>
        <w:rPr>
          <w:rFonts w:ascii="微软雅黑" w:eastAsia="微软雅黑" w:hAnsi="微软雅黑" w:cs="Arial"/>
          <w:szCs w:val="18"/>
        </w:rPr>
        <w:t> Shanghai</w:t>
      </w:r>
      <w:proofErr w:type="gramEnd"/>
      <w:r>
        <w:rPr>
          <w:rFonts w:ascii="微软雅黑" w:eastAsia="微软雅黑" w:hAnsi="微软雅黑" w:cs="Arial"/>
          <w:szCs w:val="18"/>
        </w:rPr>
        <w:t xml:space="preserve"> </w:t>
      </w:r>
      <w:proofErr w:type="spellStart"/>
      <w:r>
        <w:rPr>
          <w:rFonts w:ascii="微软雅黑" w:eastAsia="微软雅黑" w:hAnsi="微软雅黑" w:cs="Arial"/>
          <w:szCs w:val="18"/>
        </w:rPr>
        <w:t>Mengxuan</w:t>
      </w:r>
      <w:proofErr w:type="spellEnd"/>
      <w:r>
        <w:rPr>
          <w:rFonts w:ascii="微软雅黑" w:eastAsia="微软雅黑" w:hAnsi="微软雅黑" w:cs="Arial"/>
          <w:szCs w:val="18"/>
        </w:rPr>
        <w:t xml:space="preserve"> Exhibition Services Co., Ltd.</w:t>
      </w:r>
      <w:r>
        <w:rPr>
          <w:rFonts w:ascii="微软雅黑" w:eastAsia="微软雅黑" w:hAnsi="微软雅黑" w:cs="Arial" w:hint="eastAsia"/>
          <w:szCs w:val="18"/>
        </w:rPr>
        <w:t xml:space="preserve"> </w:t>
      </w:r>
      <w:r>
        <w:rPr>
          <w:szCs w:val="18"/>
          <w:lang w:eastAsia="zh-CN"/>
        </w:rPr>
        <w:t xml:space="preserve"> will send you a confirmation letter. Please use your confirmation letter to check in.</w:t>
      </w:r>
    </w:p>
    <w:p w14:paraId="660AF60D" w14:textId="77777777" w:rsidR="00000000" w:rsidRDefault="00000000">
      <w:pPr>
        <w:numPr>
          <w:ilvl w:val="0"/>
          <w:numId w:val="13"/>
        </w:numPr>
        <w:tabs>
          <w:tab w:val="left" w:pos="420"/>
        </w:tabs>
        <w:spacing w:line="240" w:lineRule="exact"/>
        <w:ind w:left="0" w:rightChars="77" w:right="139" w:firstLine="0"/>
        <w:rPr>
          <w:szCs w:val="18"/>
          <w:lang w:eastAsia="zh-CN"/>
        </w:rPr>
      </w:pPr>
      <w:r>
        <w:rPr>
          <w:b/>
          <w:szCs w:val="18"/>
          <w:lang w:eastAsia="zh-CN"/>
        </w:rPr>
        <w:t>Cancellation policy:</w:t>
      </w:r>
      <w:r>
        <w:rPr>
          <w:szCs w:val="18"/>
          <w:lang w:eastAsia="zh-CN"/>
        </w:rPr>
        <w:t xml:space="preserve"> any cancellation must be </w:t>
      </w:r>
      <w:r>
        <w:rPr>
          <w:rFonts w:hint="eastAsia"/>
          <w:szCs w:val="18"/>
          <w:lang w:eastAsia="zh-CN"/>
        </w:rPr>
        <w:t>before</w:t>
      </w:r>
      <w:r>
        <w:rPr>
          <w:szCs w:val="18"/>
          <w:u w:val="single"/>
          <w:lang w:eastAsia="zh-CN"/>
        </w:rPr>
        <w:t xml:space="preserve"> </w:t>
      </w:r>
      <w:r>
        <w:rPr>
          <w:rFonts w:hint="eastAsia"/>
          <w:szCs w:val="18"/>
          <w:u w:val="single"/>
          <w:lang w:val="en-US" w:eastAsia="zh-CN"/>
        </w:rPr>
        <w:t>01</w:t>
      </w:r>
      <w:r>
        <w:rPr>
          <w:rFonts w:ascii="宋体" w:hAnsi="宋体" w:cs="宋体" w:hint="eastAsia"/>
          <w:b/>
          <w:color w:val="333333"/>
          <w:sz w:val="19"/>
          <w:szCs w:val="19"/>
          <w:u w:val="single"/>
          <w:lang w:eastAsia="zh-CN"/>
        </w:rPr>
        <w:t xml:space="preserve">July </w:t>
      </w:r>
      <w:r>
        <w:rPr>
          <w:rFonts w:hint="eastAsia"/>
          <w:b/>
          <w:szCs w:val="18"/>
          <w:u w:val="single"/>
          <w:lang w:val="en-US" w:eastAsia="zh-CN"/>
        </w:rPr>
        <w:t>2024</w:t>
      </w:r>
      <w:r>
        <w:rPr>
          <w:rFonts w:hint="eastAsia"/>
          <w:szCs w:val="18"/>
          <w:lang w:eastAsia="zh-CN"/>
        </w:rPr>
        <w:t>,</w:t>
      </w:r>
      <w:r>
        <w:rPr>
          <w:szCs w:val="18"/>
          <w:lang w:eastAsia="zh-CN"/>
        </w:rPr>
        <w:t xml:space="preserve"> otherwise one night room charge </w:t>
      </w:r>
      <w:proofErr w:type="gramStart"/>
      <w:r>
        <w:rPr>
          <w:szCs w:val="18"/>
          <w:lang w:eastAsia="zh-CN"/>
        </w:rPr>
        <w:t>has to</w:t>
      </w:r>
      <w:proofErr w:type="gramEnd"/>
      <w:r>
        <w:rPr>
          <w:szCs w:val="18"/>
          <w:lang w:eastAsia="zh-CN"/>
        </w:rPr>
        <w:t xml:space="preserve"> be applied.</w:t>
      </w:r>
      <w:r>
        <w:rPr>
          <w:szCs w:val="18"/>
        </w:rPr>
        <w:t xml:space="preserve"> </w:t>
      </w:r>
    </w:p>
    <w:p w14:paraId="4D8E38F3" w14:textId="77777777" w:rsidR="00000000" w:rsidRDefault="00000000">
      <w:pPr>
        <w:numPr>
          <w:ilvl w:val="0"/>
          <w:numId w:val="13"/>
        </w:numPr>
        <w:tabs>
          <w:tab w:val="clear" w:pos="9639"/>
          <w:tab w:val="left" w:pos="420"/>
        </w:tabs>
        <w:spacing w:line="240" w:lineRule="exact"/>
        <w:ind w:left="0" w:rightChars="77" w:right="139" w:firstLine="0"/>
        <w:jc w:val="left"/>
        <w:rPr>
          <w:szCs w:val="18"/>
          <w:lang w:eastAsia="zh-CN"/>
        </w:rPr>
      </w:pPr>
      <w:r>
        <w:rPr>
          <w:b/>
          <w:szCs w:val="18"/>
          <w:lang w:eastAsia="zh-CN"/>
        </w:rPr>
        <w:t>No show</w:t>
      </w:r>
      <w:r>
        <w:rPr>
          <w:szCs w:val="18"/>
          <w:lang w:eastAsia="zh-CN"/>
        </w:rPr>
        <w:t xml:space="preserve">: if no show, one night room fee will be charged as penalty. Balance payment will be refunded one week after the show. </w:t>
      </w:r>
    </w:p>
    <w:p w14:paraId="642B8F27" w14:textId="77777777" w:rsidR="00000000" w:rsidRDefault="00000000">
      <w:pPr>
        <w:rPr>
          <w:b/>
          <w:smallCaps/>
          <w:sz w:val="32"/>
          <w:szCs w:val="24"/>
        </w:rPr>
      </w:pPr>
    </w:p>
    <w:p w14:paraId="761FB2F1" w14:textId="77777777" w:rsidR="00000000" w:rsidRDefault="00000000">
      <w:pPr>
        <w:ind w:firstLineChars="49" w:firstLine="157"/>
        <w:jc w:val="center"/>
        <w:rPr>
          <w:b/>
          <w:smallCaps/>
          <w:sz w:val="32"/>
          <w:szCs w:val="24"/>
        </w:rPr>
      </w:pPr>
    </w:p>
    <w:p w14:paraId="3920B758" w14:textId="77777777" w:rsidR="00000000" w:rsidRDefault="00000000">
      <w:pPr>
        <w:ind w:firstLineChars="49" w:firstLine="157"/>
        <w:jc w:val="center"/>
        <w:rPr>
          <w:b/>
          <w:smallCaps/>
          <w:sz w:val="32"/>
          <w:szCs w:val="24"/>
        </w:rPr>
      </w:pPr>
      <w:r>
        <w:rPr>
          <w:b/>
          <w:smallCaps/>
          <w:sz w:val="32"/>
          <w:szCs w:val="24"/>
        </w:rPr>
        <w:t>Hotel Booking Form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760"/>
      </w:tblGrid>
      <w:tr w:rsidR="00000000" w14:paraId="6DAA4DF6" w14:textId="77777777">
        <w:trPr>
          <w:trHeight w:val="43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851C" w14:textId="77777777" w:rsidR="00000000" w:rsidRDefault="00000000">
            <w:pPr>
              <w:ind w:firstLineChars="1750" w:firstLine="3150"/>
              <w:jc w:val="right"/>
              <w:rPr>
                <w:b/>
                <w:sz w:val="24"/>
                <w:szCs w:val="24"/>
              </w:rPr>
            </w:pPr>
            <w:r>
              <w:t>*Title: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4A5A" w14:textId="77777777" w:rsidR="00000000" w:rsidRDefault="00000000">
            <w:r>
              <w:t>□ Mr.  □ Ms.  □ Mrs.  Others____________________</w:t>
            </w:r>
          </w:p>
        </w:tc>
      </w:tr>
      <w:tr w:rsidR="00000000" w14:paraId="2AD7F845" w14:textId="77777777">
        <w:trPr>
          <w:trHeight w:val="473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CC74" w14:textId="77777777" w:rsidR="00000000" w:rsidRDefault="00000000">
            <w:pPr>
              <w:ind w:firstLineChars="700" w:firstLine="1260"/>
              <w:jc w:val="right"/>
              <w:rPr>
                <w:b/>
                <w:sz w:val="24"/>
                <w:szCs w:val="24"/>
                <w:lang w:val="en-US"/>
              </w:rPr>
            </w:pPr>
            <w:r>
              <w:t>*</w:t>
            </w:r>
            <w:r>
              <w:rPr>
                <w:rFonts w:ascii="宋体" w:hAnsi="宋体"/>
                <w:szCs w:val="18"/>
                <w:lang w:eastAsia="zh-CN"/>
              </w:rPr>
              <w:t>Name of Hotel</w:t>
            </w:r>
            <w:r>
              <w:rPr>
                <w:rFonts w:ascii="宋体" w:hAnsi="宋体" w:hint="eastAsia"/>
                <w:szCs w:val="18"/>
                <w:lang w:val="en-US" w:eastAsia="zh-CN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622C" w14:textId="77777777" w:rsidR="00000000" w:rsidRDefault="00000000"/>
        </w:tc>
      </w:tr>
      <w:tr w:rsidR="00000000" w14:paraId="3BBD89CD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3114" w14:textId="77777777" w:rsidR="00000000" w:rsidRDefault="00000000">
            <w:pPr>
              <w:ind w:firstLineChars="1250" w:firstLine="2250"/>
              <w:jc w:val="right"/>
            </w:pPr>
            <w:r>
              <w:t>*Company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A713" w14:textId="77777777" w:rsidR="00000000" w:rsidRDefault="00000000"/>
        </w:tc>
      </w:tr>
      <w:tr w:rsidR="00000000" w14:paraId="3A2605CE" w14:textId="77777777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47B9" w14:textId="77777777" w:rsidR="00000000" w:rsidRDefault="00000000">
            <w:pPr>
              <w:ind w:firstLineChars="1400" w:firstLine="2520"/>
              <w:jc w:val="right"/>
            </w:pPr>
            <w:r>
              <w:t>*Guest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84A1" w14:textId="77777777" w:rsidR="00000000" w:rsidRDefault="00000000">
            <w:r>
              <w:t>Surname:   ______________________________________</w:t>
            </w:r>
          </w:p>
          <w:p w14:paraId="1F452195" w14:textId="77777777" w:rsidR="00000000" w:rsidRDefault="00000000">
            <w:r>
              <w:t>First Name:  ______________________________________</w:t>
            </w:r>
          </w:p>
        </w:tc>
      </w:tr>
      <w:tr w:rsidR="00000000" w14:paraId="710A6DDE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DE9" w14:textId="77777777" w:rsidR="00000000" w:rsidRDefault="00000000">
            <w:pPr>
              <w:ind w:firstLineChars="1450" w:firstLine="2610"/>
              <w:jc w:val="right"/>
            </w:pPr>
            <w:r>
              <w:t>*Room Type: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37D2" w14:textId="77777777" w:rsidR="00000000" w:rsidRDefault="00000000"/>
        </w:tc>
      </w:tr>
      <w:tr w:rsidR="00000000" w14:paraId="571D4DB9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E425" w14:textId="77777777" w:rsidR="00000000" w:rsidRDefault="00000000">
            <w:pPr>
              <w:ind w:firstLineChars="900" w:firstLine="1620"/>
              <w:jc w:val="right"/>
            </w:pPr>
            <w:r>
              <w:t>*Daily Room Rate (RMB):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3B15" w14:textId="77777777" w:rsidR="00000000" w:rsidRDefault="00000000"/>
        </w:tc>
      </w:tr>
      <w:tr w:rsidR="00000000" w14:paraId="13B13B57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9BC9" w14:textId="77777777" w:rsidR="00000000" w:rsidRDefault="00000000">
            <w:pPr>
              <w:ind w:firstLineChars="1550" w:firstLine="2790"/>
              <w:jc w:val="right"/>
            </w:pPr>
            <w:r>
              <w:t>*Breakfast: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1EDF" w14:textId="77777777" w:rsidR="00000000" w:rsidRDefault="00000000">
            <w:r>
              <w:t>□ One             □ Two</w:t>
            </w:r>
          </w:p>
        </w:tc>
      </w:tr>
      <w:tr w:rsidR="00000000" w14:paraId="6FA6B85B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227E" w14:textId="77777777" w:rsidR="00000000" w:rsidRDefault="00000000">
            <w:pPr>
              <w:ind w:firstLineChars="1450" w:firstLine="2610"/>
              <w:jc w:val="right"/>
            </w:pPr>
            <w:r>
              <w:t>*Arrival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03DB" w14:textId="77777777" w:rsidR="00000000" w:rsidRDefault="00000000"/>
        </w:tc>
      </w:tr>
      <w:tr w:rsidR="00000000" w14:paraId="146EBC6D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660E" w14:textId="77777777" w:rsidR="00000000" w:rsidRDefault="00000000">
            <w:pPr>
              <w:ind w:firstLineChars="1300" w:firstLine="2340"/>
              <w:jc w:val="right"/>
            </w:pPr>
            <w:r>
              <w:t>*Departure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0F9C" w14:textId="77777777" w:rsidR="00000000" w:rsidRDefault="00000000"/>
        </w:tc>
      </w:tr>
      <w:tr w:rsidR="00000000" w14:paraId="47BD2371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2AC" w14:textId="77777777" w:rsidR="00000000" w:rsidRDefault="00000000">
            <w:pPr>
              <w:ind w:firstLineChars="1100" w:firstLine="1980"/>
              <w:jc w:val="right"/>
            </w:pPr>
            <w:r>
              <w:t>Special Requirements: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38FB6" w14:textId="77777777" w:rsidR="00000000" w:rsidRDefault="00000000"/>
        </w:tc>
      </w:tr>
      <w:tr w:rsidR="00000000" w14:paraId="47AA70E5" w14:textId="77777777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7639" w14:textId="77777777" w:rsidR="00000000" w:rsidRDefault="00000000">
            <w:pPr>
              <w:ind w:firstLineChars="600" w:firstLine="1080"/>
              <w:jc w:val="right"/>
            </w:pPr>
            <w:r>
              <w:t>Limo Airport Pickup Service</w:t>
            </w:r>
            <w:r>
              <w:rPr>
                <w:lang w:val="en-US" w:eastAsia="zh-CN"/>
              </w:rPr>
              <w:t>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502E" w14:textId="77777777" w:rsidR="00000000" w:rsidRDefault="00000000">
            <w:r>
              <w:t>□ No</w:t>
            </w:r>
          </w:p>
          <w:p w14:paraId="6531EEFE" w14:textId="77777777" w:rsidR="00000000" w:rsidRDefault="00000000">
            <w:r>
              <w:t xml:space="preserve">□ Yes. Arrival Flight / </w:t>
            </w:r>
            <w:proofErr w:type="gramStart"/>
            <w:r>
              <w:t>Time:_</w:t>
            </w:r>
            <w:proofErr w:type="gramEnd"/>
            <w:r>
              <w:t>_______________________________</w:t>
            </w:r>
          </w:p>
        </w:tc>
      </w:tr>
      <w:tr w:rsidR="00000000" w14:paraId="4E44F1A9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ED3C" w14:textId="77777777" w:rsidR="00000000" w:rsidRDefault="00000000">
            <w:pPr>
              <w:ind w:firstLineChars="1100" w:firstLine="1980"/>
              <w:jc w:val="right"/>
            </w:pPr>
            <w:r>
              <w:t>*Type of Credit Card: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1427" w14:textId="77777777" w:rsidR="00000000" w:rsidRDefault="00000000">
            <w:r>
              <w:t xml:space="preserve">□ </w:t>
            </w:r>
            <w:proofErr w:type="gramStart"/>
            <w:r>
              <w:t>Visa  □</w:t>
            </w:r>
            <w:proofErr w:type="gramEnd"/>
            <w:r>
              <w:t xml:space="preserve"> Master  □</w:t>
            </w:r>
            <w:r>
              <w:rPr>
                <w:lang w:eastAsia="zh-CN"/>
              </w:rPr>
              <w:t xml:space="preserve"> </w:t>
            </w:r>
            <w:r>
              <w:t>Amex  □ JCB  Others _______________</w:t>
            </w:r>
          </w:p>
        </w:tc>
      </w:tr>
      <w:tr w:rsidR="00000000" w14:paraId="5A136DE1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E6" w14:textId="77777777" w:rsidR="00000000" w:rsidRDefault="00000000">
            <w:pPr>
              <w:ind w:firstLineChars="1100" w:firstLine="1980"/>
              <w:jc w:val="right"/>
            </w:pPr>
            <w:r>
              <w:t>*Credit Card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30C9" w14:textId="77777777" w:rsidR="00000000" w:rsidRDefault="00000000"/>
        </w:tc>
      </w:tr>
      <w:tr w:rsidR="00000000" w14:paraId="5CC7257B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28EE" w14:textId="77777777" w:rsidR="00000000" w:rsidRDefault="00000000">
            <w:pPr>
              <w:ind w:firstLineChars="1450" w:firstLine="2610"/>
              <w:jc w:val="right"/>
            </w:pPr>
            <w:r>
              <w:t>*Expiry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448" w14:textId="77777777" w:rsidR="00000000" w:rsidRDefault="00000000"/>
        </w:tc>
      </w:tr>
      <w:tr w:rsidR="00000000" w14:paraId="3DA55014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5CC07" w14:textId="77777777" w:rsidR="00000000" w:rsidRDefault="00000000">
            <w:pPr>
              <w:wordWrap w:val="0"/>
              <w:ind w:firstLineChars="1450" w:firstLine="2610"/>
              <w:jc w:val="right"/>
              <w:rPr>
                <w:lang w:eastAsia="zh-CN"/>
              </w:rPr>
            </w:pPr>
            <w:r>
              <w:t>*</w:t>
            </w:r>
            <w:proofErr w:type="spellStart"/>
            <w:proofErr w:type="gramStart"/>
            <w:r>
              <w:rPr>
                <w:lang w:eastAsia="zh-CN"/>
              </w:rPr>
              <w:t>cvv</w:t>
            </w:r>
            <w:proofErr w:type="spellEnd"/>
            <w:proofErr w:type="gramEnd"/>
            <w:r>
              <w:rPr>
                <w:lang w:eastAsia="zh-CN"/>
              </w:rPr>
              <w:t xml:space="preserve"> code: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1B69" w14:textId="77777777" w:rsidR="00000000" w:rsidRDefault="00000000"/>
        </w:tc>
      </w:tr>
      <w:tr w:rsidR="00000000" w14:paraId="34D5ABF4" w14:textId="77777777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ED4E" w14:textId="77777777" w:rsidR="00000000" w:rsidRDefault="00000000">
            <w:pPr>
              <w:jc w:val="right"/>
              <w:rPr>
                <w:lang w:eastAsia="zh-CN"/>
              </w:rPr>
            </w:pPr>
            <w:r>
              <w:t>*</w:t>
            </w:r>
            <w:r>
              <w:rPr>
                <w:lang w:eastAsia="zh-CN"/>
              </w:rPr>
              <w:t>Credit card holder signature: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7B3C" w14:textId="77777777" w:rsidR="00000000" w:rsidRDefault="00000000"/>
        </w:tc>
      </w:tr>
      <w:tr w:rsidR="00000000" w14:paraId="1D7B7747" w14:textId="77777777">
        <w:trPr>
          <w:trHeight w:val="20"/>
          <w:jc w:val="center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6C90" w14:textId="77777777" w:rsidR="00000000" w:rsidRDefault="00000000">
            <w:pPr>
              <w:jc w:val="center"/>
            </w:pPr>
            <w:r>
              <w:rPr>
                <w:b/>
              </w:rPr>
              <w:t>*</w:t>
            </w:r>
            <w:r>
              <w:rPr>
                <w:rFonts w:hint="eastAsia"/>
                <w:b/>
                <w:lang w:val="en-US" w:eastAsia="zh-CN"/>
              </w:rPr>
              <w:t xml:space="preserve"> </w:t>
            </w:r>
            <w:r>
              <w:rPr>
                <w:rFonts w:ascii="Verdana" w:hAnsi="Verdana" w:cs="Arial" w:hint="eastAsia"/>
                <w:b/>
                <w:u w:val="single"/>
                <w:lang w:eastAsia="zh-CN"/>
              </w:rPr>
              <w:t>Bank charge will be borne by remitter</w:t>
            </w:r>
          </w:p>
        </w:tc>
      </w:tr>
    </w:tbl>
    <w:p w14:paraId="249BA3A7" w14:textId="77777777" w:rsidR="00000000" w:rsidRDefault="00000000">
      <w:pPr>
        <w:ind w:firstLineChars="100" w:firstLine="181"/>
        <w:rPr>
          <w:b/>
        </w:rPr>
      </w:pPr>
      <w:r>
        <w:rPr>
          <w:b/>
        </w:rPr>
        <w:t xml:space="preserve">Please read the hotel information and notice carefully when fill in this reservation </w:t>
      </w:r>
      <w:proofErr w:type="gramStart"/>
      <w:r>
        <w:rPr>
          <w:b/>
        </w:rPr>
        <w:t>form.*</w:t>
      </w:r>
      <w:proofErr w:type="gramEnd"/>
      <w:r>
        <w:rPr>
          <w:b/>
        </w:rPr>
        <w:t xml:space="preserve"> is compulsory fields.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000000" w14:paraId="6BF1B976" w14:textId="77777777">
        <w:trPr>
          <w:cantSplit/>
          <w:trHeight w:val="20"/>
          <w:jc w:val="center"/>
        </w:trPr>
        <w:tc>
          <w:tcPr>
            <w:tcW w:w="4860" w:type="dxa"/>
            <w:vMerge w:val="restart"/>
            <w:vAlign w:val="center"/>
          </w:tcPr>
          <w:p w14:paraId="01E214BD" w14:textId="77777777" w:rsidR="00000000" w:rsidRDefault="00000000">
            <w:pPr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>Please send this form to:</w:t>
            </w:r>
          </w:p>
          <w:p w14:paraId="59424CAF" w14:textId="77777777" w:rsidR="00000000" w:rsidRDefault="00000000">
            <w:pPr>
              <w:tabs>
                <w:tab w:val="clear" w:pos="9639"/>
                <w:tab w:val="left" w:pos="709"/>
                <w:tab w:val="right" w:pos="4180"/>
              </w:tabs>
              <w:spacing w:line="240" w:lineRule="exact"/>
              <w:jc w:val="left"/>
              <w:rPr>
                <w:b/>
              </w:rPr>
            </w:pPr>
            <w:r>
              <w:rPr>
                <w:rFonts w:ascii="微软雅黑" w:eastAsia="微软雅黑" w:hAnsi="微软雅黑" w:cs="Arial"/>
                <w:szCs w:val="18"/>
              </w:rPr>
              <w:t xml:space="preserve"> Shanghai </w:t>
            </w:r>
            <w:proofErr w:type="spellStart"/>
            <w:r>
              <w:rPr>
                <w:rFonts w:ascii="微软雅黑" w:eastAsia="微软雅黑" w:hAnsi="微软雅黑" w:cs="Arial"/>
                <w:szCs w:val="18"/>
              </w:rPr>
              <w:t>Mengxuan</w:t>
            </w:r>
            <w:proofErr w:type="spellEnd"/>
            <w:r>
              <w:rPr>
                <w:rFonts w:ascii="微软雅黑" w:eastAsia="微软雅黑" w:hAnsi="微软雅黑" w:cs="Arial"/>
                <w:szCs w:val="18"/>
              </w:rPr>
              <w:t xml:space="preserve"> Exhibition Services Co., Ltd.</w:t>
            </w:r>
            <w:r>
              <w:rPr>
                <w:b/>
              </w:rPr>
              <w:tab/>
            </w:r>
          </w:p>
          <w:p w14:paraId="5F84ADFE" w14:textId="77777777" w:rsidR="00000000" w:rsidRDefault="00000000">
            <w:pPr>
              <w:spacing w:line="300" w:lineRule="exact"/>
              <w:ind w:leftChars="1" w:left="2"/>
              <w:jc w:val="left"/>
              <w:rPr>
                <w:rFonts w:hint="eastAsia"/>
                <w:szCs w:val="18"/>
                <w:lang w:eastAsia="zh-CN"/>
              </w:rPr>
            </w:pPr>
            <w:r>
              <w:rPr>
                <w:rFonts w:hint="eastAsia"/>
                <w:szCs w:val="18"/>
                <w:lang w:eastAsia="zh-CN"/>
              </w:rPr>
              <w:t>4</w:t>
            </w:r>
            <w:r>
              <w:rPr>
                <w:szCs w:val="18"/>
              </w:rPr>
              <w:t xml:space="preserve">F, Tower </w:t>
            </w:r>
            <w:r>
              <w:rPr>
                <w:rFonts w:hint="eastAsia"/>
                <w:szCs w:val="18"/>
                <w:lang w:eastAsia="zh-CN"/>
              </w:rPr>
              <w:t>417</w:t>
            </w:r>
            <w:r>
              <w:rPr>
                <w:szCs w:val="18"/>
              </w:rPr>
              <w:t>,</w:t>
            </w:r>
            <w:r>
              <w:rPr>
                <w:rFonts w:hint="eastAsia"/>
                <w:szCs w:val="18"/>
                <w:lang w:eastAsia="zh-CN"/>
              </w:rPr>
              <w:t xml:space="preserve">158 </w:t>
            </w:r>
            <w:proofErr w:type="spellStart"/>
            <w:r>
              <w:rPr>
                <w:rFonts w:hint="eastAsia"/>
                <w:szCs w:val="18"/>
                <w:lang w:eastAsia="zh-CN"/>
              </w:rPr>
              <w:t>ShuangLiang</w:t>
            </w:r>
            <w:proofErr w:type="spellEnd"/>
            <w:r>
              <w:rPr>
                <w:szCs w:val="18"/>
              </w:rPr>
              <w:t xml:space="preserve"> Road</w:t>
            </w:r>
            <w:r>
              <w:rPr>
                <w:rFonts w:hint="eastAsia"/>
                <w:szCs w:val="18"/>
                <w:lang w:eastAsia="zh-CN"/>
              </w:rPr>
              <w:t xml:space="preserve"> </w:t>
            </w:r>
            <w:r>
              <w:rPr>
                <w:szCs w:val="18"/>
              </w:rPr>
              <w:t xml:space="preserve">Shanghai </w:t>
            </w:r>
          </w:p>
          <w:p w14:paraId="0013C0A5" w14:textId="77777777" w:rsidR="00000000" w:rsidRDefault="00000000">
            <w:pPr>
              <w:pStyle w:val="af2"/>
              <w:pBdr>
                <w:bottom w:val="none" w:sz="0" w:space="0" w:color="auto"/>
              </w:pBdr>
              <w:tabs>
                <w:tab w:val="left" w:pos="709"/>
              </w:tabs>
              <w:spacing w:line="240" w:lineRule="exact"/>
              <w:jc w:val="both"/>
              <w:rPr>
                <w:rFonts w:cs="Tahoma" w:hint="eastAsia"/>
                <w:b/>
                <w:lang w:val="en-US" w:eastAsia="zh-CN"/>
              </w:rPr>
            </w:pPr>
            <w:r>
              <w:rPr>
                <w:rFonts w:cs="Tahoma"/>
                <w:lang w:val="en-US"/>
              </w:rPr>
              <w:t>Tel.:</w:t>
            </w:r>
            <w:r>
              <w:rPr>
                <w:rFonts w:cs="Tahoma"/>
                <w:b/>
                <w:lang w:val="en-US" w:eastAsia="zh-CN"/>
              </w:rPr>
              <w:t xml:space="preserve"> </w:t>
            </w:r>
            <w:r>
              <w:rPr>
                <w:rFonts w:ascii="宋体" w:hAnsi="宋体" w:cs="Tahoma"/>
                <w:b/>
                <w:lang w:val="en-US"/>
              </w:rPr>
              <w:t xml:space="preserve">+86 </w:t>
            </w:r>
            <w:r>
              <w:rPr>
                <w:rFonts w:ascii="宋体" w:hAnsi="宋体" w:cs="Calibri" w:hint="eastAsia"/>
                <w:b/>
                <w:szCs w:val="21"/>
                <w:lang w:val="en-US" w:eastAsia="zh-CN"/>
              </w:rPr>
              <w:t xml:space="preserve">18019768582 </w:t>
            </w:r>
            <w:r>
              <w:rPr>
                <w:rFonts w:cs="Tahoma" w:hint="eastAsia"/>
                <w:b/>
                <w:lang w:val="en-US" w:eastAsia="zh-CN"/>
              </w:rPr>
              <w:t xml:space="preserve">  </w:t>
            </w:r>
            <w:r>
              <w:rPr>
                <w:rFonts w:cs="Tahoma"/>
                <w:b/>
                <w:lang w:val="en-US" w:eastAsia="zh-CN"/>
              </w:rPr>
              <w:t xml:space="preserve"> </w:t>
            </w:r>
          </w:p>
          <w:p w14:paraId="10D2257A" w14:textId="77777777" w:rsidR="00000000" w:rsidRDefault="00000000">
            <w:pPr>
              <w:pStyle w:val="af2"/>
              <w:pBdr>
                <w:bottom w:val="none" w:sz="0" w:space="0" w:color="auto"/>
              </w:pBdr>
              <w:tabs>
                <w:tab w:val="left" w:pos="709"/>
              </w:tabs>
              <w:spacing w:line="240" w:lineRule="exact"/>
              <w:ind w:firstLineChars="200" w:firstLine="361"/>
              <w:jc w:val="both"/>
              <w:rPr>
                <w:rFonts w:ascii="宋体" w:hAnsi="宋体" w:cs="Tahoma" w:hint="eastAsia"/>
                <w:lang w:val="en-US" w:eastAsia="zh-CN"/>
              </w:rPr>
            </w:pPr>
            <w:r>
              <w:rPr>
                <w:rFonts w:ascii="宋体" w:hAnsi="宋体" w:cs="Tahoma"/>
                <w:b/>
                <w:lang w:val="en-US"/>
              </w:rPr>
              <w:t xml:space="preserve">+86 </w:t>
            </w:r>
            <w:r>
              <w:rPr>
                <w:rFonts w:ascii="宋体" w:hAnsi="宋体" w:cs="Tahoma" w:hint="eastAsia"/>
                <w:b/>
                <w:lang w:val="en-US" w:eastAsia="zh-CN"/>
              </w:rPr>
              <w:t xml:space="preserve">(0)21- </w:t>
            </w:r>
            <w:r>
              <w:rPr>
                <w:rFonts w:ascii="宋体" w:hAnsi="宋体" w:cs="Calibri" w:hint="eastAsia"/>
                <w:b/>
                <w:szCs w:val="21"/>
                <w:lang w:val="en-US" w:eastAsia="zh-CN"/>
              </w:rPr>
              <w:t>51877530 ext.0</w:t>
            </w:r>
          </w:p>
          <w:p w14:paraId="68F48140" w14:textId="77777777" w:rsidR="00000000" w:rsidRDefault="00000000">
            <w:pPr>
              <w:tabs>
                <w:tab w:val="left" w:pos="2518"/>
                <w:tab w:val="left" w:pos="3544"/>
                <w:tab w:val="left" w:pos="4820"/>
              </w:tabs>
              <w:spacing w:line="240" w:lineRule="exact"/>
              <w:rPr>
                <w:rStyle w:val="afc"/>
                <w:color w:val="auto"/>
                <w:szCs w:val="18"/>
                <w:lang w:val="en-US" w:eastAsia="zh-CN"/>
              </w:rPr>
            </w:pPr>
            <w:proofErr w:type="spellStart"/>
            <w:r>
              <w:rPr>
                <w:szCs w:val="18"/>
                <w:lang w:val="en-US" w:eastAsia="zh-CN"/>
              </w:rPr>
              <w:t>eM</w:t>
            </w:r>
            <w:r>
              <w:rPr>
                <w:szCs w:val="18"/>
                <w:lang w:val="en-US"/>
              </w:rPr>
              <w:t>ail</w:t>
            </w:r>
            <w:proofErr w:type="spellEnd"/>
            <w:r>
              <w:rPr>
                <w:szCs w:val="18"/>
                <w:lang w:val="en-US"/>
              </w:rPr>
              <w:t>:</w:t>
            </w:r>
            <w:r>
              <w:rPr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Cs w:val="18"/>
                <w:lang w:eastAsia="zh-CN"/>
              </w:rPr>
              <w:t>Lxing@mxydt.com</w:t>
            </w:r>
          </w:p>
          <w:p w14:paraId="070F6A22" w14:textId="77777777" w:rsidR="00000000" w:rsidRDefault="00000000">
            <w:pPr>
              <w:spacing w:line="200" w:lineRule="exact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/>
              </w:rPr>
              <w:t>Contact Person:</w:t>
            </w:r>
            <w:r>
              <w:rPr>
                <w:szCs w:val="18"/>
                <w:lang w:val="en-US" w:eastAsia="zh-CN"/>
              </w:rPr>
              <w:t xml:space="preserve"> Ms. </w:t>
            </w:r>
            <w:r>
              <w:rPr>
                <w:rFonts w:ascii="宋体" w:hAnsi="宋体" w:cs="Calibri" w:hint="eastAsia"/>
                <w:b/>
                <w:szCs w:val="21"/>
                <w:lang w:val="en-US" w:eastAsia="zh-CN"/>
              </w:rPr>
              <w:t>Li</w:t>
            </w:r>
            <w:r>
              <w:rPr>
                <w:rFonts w:ascii="宋体" w:hAnsi="宋体"/>
                <w:b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b/>
                <w:szCs w:val="18"/>
                <w:lang w:val="en-US" w:eastAsia="zh-CN"/>
              </w:rPr>
              <w:t>Xin</w:t>
            </w:r>
            <w:r>
              <w:rPr>
                <w:szCs w:val="18"/>
                <w:lang w:val="en-US" w:eastAsia="zh-CN"/>
              </w:rPr>
              <w:t xml:space="preserve">  </w:t>
            </w:r>
          </w:p>
          <w:p w14:paraId="7567619B" w14:textId="77777777" w:rsidR="00000000" w:rsidRDefault="00000000">
            <w:pPr>
              <w:spacing w:line="200" w:lineRule="exact"/>
              <w:rPr>
                <w:szCs w:val="18"/>
                <w:lang w:val="en-US" w:eastAsia="zh-CN"/>
              </w:rPr>
            </w:pPr>
            <w:r>
              <w:rPr>
                <w:szCs w:val="18"/>
                <w:lang w:val="en-US" w:eastAsia="zh-CN"/>
              </w:rPr>
              <w:t xml:space="preserve">   </w:t>
            </w:r>
          </w:p>
          <w:p w14:paraId="1A186D8C" w14:textId="77777777" w:rsidR="00000000" w:rsidRDefault="00000000">
            <w:pPr>
              <w:rPr>
                <w:szCs w:val="18"/>
                <w:lang w:val="en-US" w:eastAsia="zh-CN"/>
              </w:rPr>
            </w:pPr>
            <w:r>
              <w:lastRenderedPageBreak/>
              <w:t>PLEASE MAKE A COPY FOR YOUR RECORD</w:t>
            </w:r>
          </w:p>
          <w:p w14:paraId="362F5F9D" w14:textId="77777777" w:rsidR="00000000" w:rsidRDefault="00000000">
            <w:pPr>
              <w:rPr>
                <w:szCs w:val="18"/>
                <w:lang w:val="en-US"/>
              </w:rPr>
            </w:pPr>
          </w:p>
          <w:p w14:paraId="5273D603" w14:textId="77777777" w:rsidR="00000000" w:rsidRDefault="00000000">
            <w:pPr>
              <w:rPr>
                <w:szCs w:val="18"/>
                <w:lang w:val="en-US"/>
              </w:rPr>
            </w:pPr>
          </w:p>
          <w:p w14:paraId="40E611F9" w14:textId="77777777" w:rsidR="00000000" w:rsidRDefault="00000000">
            <w:pPr>
              <w:rPr>
                <w:bCs/>
              </w:rPr>
            </w:pPr>
          </w:p>
        </w:tc>
        <w:tc>
          <w:tcPr>
            <w:tcW w:w="4860" w:type="dxa"/>
            <w:vAlign w:val="center"/>
          </w:tcPr>
          <w:p w14:paraId="554C51FA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lastRenderedPageBreak/>
              <w:t xml:space="preserve">*Contact Person:             </w:t>
            </w:r>
          </w:p>
        </w:tc>
      </w:tr>
      <w:tr w:rsidR="00000000" w14:paraId="53B12C49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3364D54F" w14:textId="77777777" w:rsidR="00000000" w:rsidRDefault="00000000">
            <w:pPr>
              <w:keepNext/>
              <w:tabs>
                <w:tab w:val="clear" w:pos="9639"/>
              </w:tabs>
              <w:spacing w:line="270" w:lineRule="exact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3E5811D7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*Title:</w:t>
            </w:r>
          </w:p>
        </w:tc>
      </w:tr>
      <w:tr w:rsidR="00000000" w14:paraId="760C83D6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EFCDBCA" w14:textId="77777777" w:rsidR="00000000" w:rsidRDefault="00000000">
            <w:pPr>
              <w:keepNext/>
              <w:tabs>
                <w:tab w:val="clear" w:pos="9639"/>
              </w:tabs>
              <w:spacing w:line="270" w:lineRule="exact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5588A41B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*Email: </w:t>
            </w:r>
          </w:p>
        </w:tc>
      </w:tr>
      <w:tr w:rsidR="00000000" w14:paraId="7F34A72F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592A9563" w14:textId="77777777" w:rsidR="00000000" w:rsidRDefault="00000000">
            <w:pPr>
              <w:keepNext/>
              <w:tabs>
                <w:tab w:val="clear" w:pos="9639"/>
              </w:tabs>
              <w:spacing w:line="270" w:lineRule="exact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51B1DF7D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*Tel: </w:t>
            </w:r>
          </w:p>
          <w:p w14:paraId="2FD7A729" w14:textId="77777777" w:rsidR="00000000" w:rsidRDefault="00000000">
            <w:pPr>
              <w:spacing w:line="260" w:lineRule="exact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    Country Code – Area Code – Tel No.</w:t>
            </w:r>
          </w:p>
        </w:tc>
      </w:tr>
      <w:tr w:rsidR="00000000" w14:paraId="7EC0EAA2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21FEA75E" w14:textId="77777777" w:rsidR="00000000" w:rsidRDefault="00000000">
            <w:pPr>
              <w:keepNext/>
              <w:tabs>
                <w:tab w:val="clear" w:pos="9639"/>
              </w:tabs>
              <w:spacing w:line="270" w:lineRule="exact"/>
              <w:jc w:val="center"/>
              <w:outlineLvl w:val="0"/>
              <w:rPr>
                <w:b/>
                <w:bCs/>
                <w:smallCaps/>
                <w:spacing w:val="60"/>
                <w:kern w:val="28"/>
                <w:szCs w:val="18"/>
                <w:u w:val="single"/>
              </w:rPr>
            </w:pPr>
          </w:p>
        </w:tc>
        <w:tc>
          <w:tcPr>
            <w:tcW w:w="4860" w:type="dxa"/>
            <w:vAlign w:val="center"/>
          </w:tcPr>
          <w:p w14:paraId="41678D33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*Fax: </w:t>
            </w:r>
          </w:p>
          <w:p w14:paraId="3CA0C561" w14:textId="77777777" w:rsidR="00000000" w:rsidRDefault="00000000">
            <w:pPr>
              <w:spacing w:line="260" w:lineRule="exact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    Country Code – Area Code – Fax No.</w:t>
            </w:r>
          </w:p>
        </w:tc>
      </w:tr>
      <w:tr w:rsidR="00000000" w14:paraId="0B8E2672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9F6453B" w14:textId="77777777" w:rsidR="00000000" w:rsidRDefault="00000000">
            <w:pPr>
              <w:spacing w:line="270" w:lineRule="exact"/>
              <w:rPr>
                <w:b/>
                <w:bCs/>
                <w:szCs w:val="18"/>
                <w:u w:val="singl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 w14:paraId="07CAD65B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 xml:space="preserve">Company: </w:t>
            </w:r>
          </w:p>
        </w:tc>
      </w:tr>
      <w:tr w:rsidR="00000000" w14:paraId="7D288ABC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67659E88" w14:textId="77777777" w:rsidR="00000000" w:rsidRDefault="00000000">
            <w:pPr>
              <w:spacing w:line="270" w:lineRule="exact"/>
              <w:rPr>
                <w:b/>
                <w:bCs/>
                <w:szCs w:val="18"/>
                <w:u w:val="singl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 w14:paraId="407FAD4F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Address:</w:t>
            </w:r>
          </w:p>
        </w:tc>
      </w:tr>
      <w:tr w:rsidR="00000000" w14:paraId="7CF47E47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175F42BD" w14:textId="77777777" w:rsidR="00000000" w:rsidRDefault="00000000">
            <w:pPr>
              <w:spacing w:line="270" w:lineRule="exact"/>
              <w:rPr>
                <w:b/>
                <w:bCs/>
                <w:szCs w:val="18"/>
                <w:u w:val="singl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 w14:paraId="3C900AA0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Booth No.:</w:t>
            </w:r>
          </w:p>
        </w:tc>
      </w:tr>
      <w:tr w:rsidR="00000000" w14:paraId="7FCB27CC" w14:textId="77777777">
        <w:trPr>
          <w:cantSplit/>
          <w:trHeight w:val="20"/>
          <w:jc w:val="center"/>
        </w:trPr>
        <w:tc>
          <w:tcPr>
            <w:tcW w:w="4860" w:type="dxa"/>
            <w:vMerge/>
            <w:vAlign w:val="center"/>
          </w:tcPr>
          <w:p w14:paraId="4A9D680C" w14:textId="77777777" w:rsidR="00000000" w:rsidRDefault="00000000">
            <w:pPr>
              <w:spacing w:line="270" w:lineRule="exact"/>
              <w:rPr>
                <w:b/>
                <w:bCs/>
                <w:szCs w:val="18"/>
                <w:u w:val="single"/>
                <w:lang w:val="en-US" w:eastAsia="zh-CN"/>
              </w:rPr>
            </w:pPr>
          </w:p>
        </w:tc>
        <w:tc>
          <w:tcPr>
            <w:tcW w:w="4860" w:type="dxa"/>
            <w:vAlign w:val="center"/>
          </w:tcPr>
          <w:p w14:paraId="13AD70C0" w14:textId="77777777" w:rsidR="00000000" w:rsidRDefault="00000000">
            <w:pPr>
              <w:keepNext/>
              <w:tabs>
                <w:tab w:val="clear" w:pos="9639"/>
              </w:tabs>
              <w:spacing w:line="260" w:lineRule="exact"/>
              <w:outlineLvl w:val="0"/>
              <w:rPr>
                <w:kern w:val="28"/>
                <w:szCs w:val="18"/>
                <w:lang w:eastAsia="zh-CN"/>
              </w:rPr>
            </w:pPr>
            <w:r>
              <w:rPr>
                <w:kern w:val="28"/>
                <w:szCs w:val="18"/>
                <w:lang w:eastAsia="zh-CN"/>
              </w:rPr>
              <w:t>*</w:t>
            </w:r>
            <w:proofErr w:type="gramStart"/>
            <w:r>
              <w:rPr>
                <w:kern w:val="28"/>
                <w:szCs w:val="18"/>
                <w:lang w:eastAsia="zh-CN"/>
              </w:rPr>
              <w:t>Signature:_</w:t>
            </w:r>
            <w:proofErr w:type="gramEnd"/>
            <w:r>
              <w:rPr>
                <w:kern w:val="28"/>
                <w:szCs w:val="18"/>
                <w:lang w:eastAsia="zh-CN"/>
              </w:rPr>
              <w:t>__________________ Date: ____________</w:t>
            </w:r>
          </w:p>
        </w:tc>
      </w:tr>
    </w:tbl>
    <w:p w14:paraId="2FC2CA33" w14:textId="77777777" w:rsidR="002718EB" w:rsidRDefault="002718EB">
      <w:pPr>
        <w:spacing w:beforeLines="25" w:before="78" w:line="240" w:lineRule="exact"/>
        <w:rPr>
          <w:b/>
          <w:bCs/>
          <w:sz w:val="24"/>
          <w:szCs w:val="24"/>
          <w:u w:val="single"/>
          <w:lang w:eastAsia="zh-CN"/>
        </w:rPr>
      </w:pPr>
    </w:p>
    <w:sectPr w:rsidR="002718EB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426" w:right="851" w:bottom="468" w:left="851" w:header="4" w:footer="425" w:gutter="0"/>
      <w:pgNumType w:start="54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D546" w14:textId="77777777" w:rsidR="002718EB" w:rsidRDefault="002718EB">
      <w:r>
        <w:separator/>
      </w:r>
    </w:p>
  </w:endnote>
  <w:endnote w:type="continuationSeparator" w:id="0">
    <w:p w14:paraId="749221C9" w14:textId="77777777" w:rsidR="002718EB" w:rsidRDefault="00271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MT Extra"/>
    <w:charset w:val="02"/>
    <w:family w:val="auto"/>
    <w:pitch w:val="default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Bliss Light">
    <w:altName w:val="Times New Roman"/>
    <w:charset w:val="00"/>
    <w:family w:val="auto"/>
    <w:pitch w:val="default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innes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heSansDM">
    <w:altName w:val="Arial"/>
    <w:charset w:val="00"/>
    <w:family w:val="swiss"/>
    <w:pitch w:val="default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BQ">
    <w:altName w:val="Times New Roman"/>
    <w:charset w:val="00"/>
    <w:family w:val="auto"/>
    <w:pitch w:val="default"/>
    <w:sig w:usb0="80000027" w:usb1="00000048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5FB0" w14:textId="77777777" w:rsidR="00000000" w:rsidRDefault="00000000">
    <w:pPr>
      <w:pStyle w:val="af0"/>
      <w:framePr w:wrap="around" w:vAnchor="text" w:hAnchor="margin" w:xAlign="center" w:y="1"/>
      <w:rPr>
        <w:rStyle w:val="af9"/>
      </w:rPr>
    </w:pPr>
    <w:r>
      <w:fldChar w:fldCharType="begin"/>
    </w:r>
    <w:r>
      <w:rPr>
        <w:rStyle w:val="af9"/>
      </w:rPr>
      <w:instrText xml:space="preserve">PAGE  </w:instrText>
    </w:r>
    <w:r>
      <w:fldChar w:fldCharType="end"/>
    </w:r>
  </w:p>
  <w:p w14:paraId="29E2A8B3" w14:textId="77777777" w:rsidR="00000000" w:rsidRDefault="0000000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BD56C" w14:textId="77777777" w:rsidR="00000000" w:rsidRDefault="00000000">
    <w:pPr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 w:eastAsia="zh-CN"/>
      </w:rPr>
      <w:t>5</w:t>
    </w:r>
    <w:r>
      <w:rPr>
        <w:lang w:val="zh-CN" w:eastAsia="zh-CN"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0A5E" w14:textId="77777777" w:rsidR="00A17144" w:rsidRDefault="00A171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DBECA" w14:textId="77777777" w:rsidR="002718EB" w:rsidRDefault="002718EB">
      <w:r>
        <w:separator/>
      </w:r>
    </w:p>
  </w:footnote>
  <w:footnote w:type="continuationSeparator" w:id="0">
    <w:p w14:paraId="08D3C2EC" w14:textId="77777777" w:rsidR="002718EB" w:rsidRDefault="00271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F76DE" w14:textId="77777777" w:rsidR="00000000" w:rsidRDefault="00000000">
    <w:pPr>
      <w:tabs>
        <w:tab w:val="clear" w:pos="9639"/>
      </w:tabs>
      <w:jc w:val="left"/>
      <w:rPr>
        <w:rFonts w:ascii="宋体" w:hAnsi="宋体" w:cs="宋体"/>
        <w:sz w:val="24"/>
        <w:szCs w:val="24"/>
        <w:lang w:val="en-US" w:eastAsia="zh-CN"/>
      </w:rPr>
    </w:pPr>
  </w:p>
  <w:p w14:paraId="4BEFF31F" w14:textId="77777777" w:rsidR="00000000" w:rsidRDefault="00000000">
    <w:pPr>
      <w:pStyle w:val="af2"/>
      <w:spacing w:line="340" w:lineRule="exact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D067E4"/>
    <w:multiLevelType w:val="singleLevel"/>
    <w:tmpl w:val="1DD067E4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ascii="Arial" w:hAnsi="Arial" w:hint="default"/>
        <w:b/>
        <w:i w:val="0"/>
        <w:sz w:val="20"/>
      </w:rPr>
    </w:lvl>
  </w:abstractNum>
  <w:abstractNum w:abstractNumId="12" w15:restartNumberingAfterBreak="0">
    <w:nsid w:val="1F4E28FB"/>
    <w:multiLevelType w:val="singleLevel"/>
    <w:tmpl w:val="1F4E28FB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sz w:val="28"/>
      </w:rPr>
    </w:lvl>
  </w:abstractNum>
  <w:num w:numId="1" w16cid:durableId="214778099">
    <w:abstractNumId w:val="3"/>
  </w:num>
  <w:num w:numId="2" w16cid:durableId="1907260558">
    <w:abstractNumId w:val="5"/>
  </w:num>
  <w:num w:numId="3" w16cid:durableId="416243731">
    <w:abstractNumId w:val="8"/>
  </w:num>
  <w:num w:numId="4" w16cid:durableId="172035555">
    <w:abstractNumId w:val="9"/>
  </w:num>
  <w:num w:numId="5" w16cid:durableId="2007592952">
    <w:abstractNumId w:val="6"/>
  </w:num>
  <w:num w:numId="6" w16cid:durableId="1019160300">
    <w:abstractNumId w:val="2"/>
  </w:num>
  <w:num w:numId="7" w16cid:durableId="1879660863">
    <w:abstractNumId w:val="7"/>
  </w:num>
  <w:num w:numId="8" w16cid:durableId="345134183">
    <w:abstractNumId w:val="4"/>
  </w:num>
  <w:num w:numId="9" w16cid:durableId="720789999">
    <w:abstractNumId w:val="1"/>
  </w:num>
  <w:num w:numId="10" w16cid:durableId="1602839442">
    <w:abstractNumId w:val="0"/>
  </w:num>
  <w:num w:numId="11" w16cid:durableId="898125639">
    <w:abstractNumId w:val="11"/>
  </w:num>
  <w:num w:numId="12" w16cid:durableId="313872155">
    <w:abstractNumId w:val="12"/>
  </w:num>
  <w:num w:numId="13" w16cid:durableId="3902696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19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zg1YWZkMDA1MzAzM2U0MGIyOWU1Njc3ZWM5NjAxMmIifQ=="/>
  </w:docVars>
  <w:rsids>
    <w:rsidRoot w:val="00EF1D9D"/>
    <w:rsid w:val="000006B9"/>
    <w:rsid w:val="00000827"/>
    <w:rsid w:val="00001424"/>
    <w:rsid w:val="00001DA4"/>
    <w:rsid w:val="000021CE"/>
    <w:rsid w:val="000024ED"/>
    <w:rsid w:val="000039CB"/>
    <w:rsid w:val="00003B43"/>
    <w:rsid w:val="000045F9"/>
    <w:rsid w:val="00004C87"/>
    <w:rsid w:val="00005919"/>
    <w:rsid w:val="00006AC5"/>
    <w:rsid w:val="00007C11"/>
    <w:rsid w:val="00010095"/>
    <w:rsid w:val="00011297"/>
    <w:rsid w:val="00011547"/>
    <w:rsid w:val="0001170C"/>
    <w:rsid w:val="000117C7"/>
    <w:rsid w:val="000128D4"/>
    <w:rsid w:val="000137CB"/>
    <w:rsid w:val="00015590"/>
    <w:rsid w:val="00015FDC"/>
    <w:rsid w:val="00016644"/>
    <w:rsid w:val="000177BC"/>
    <w:rsid w:val="00020528"/>
    <w:rsid w:val="00020C61"/>
    <w:rsid w:val="0002120B"/>
    <w:rsid w:val="000221D0"/>
    <w:rsid w:val="00022663"/>
    <w:rsid w:val="00024793"/>
    <w:rsid w:val="00024B1B"/>
    <w:rsid w:val="00025593"/>
    <w:rsid w:val="000256C3"/>
    <w:rsid w:val="0002608C"/>
    <w:rsid w:val="00026291"/>
    <w:rsid w:val="000267A3"/>
    <w:rsid w:val="00026EE8"/>
    <w:rsid w:val="000301AF"/>
    <w:rsid w:val="00030C75"/>
    <w:rsid w:val="00030D6B"/>
    <w:rsid w:val="000310CC"/>
    <w:rsid w:val="00031518"/>
    <w:rsid w:val="000323DB"/>
    <w:rsid w:val="000325D4"/>
    <w:rsid w:val="00034281"/>
    <w:rsid w:val="0003444E"/>
    <w:rsid w:val="00035893"/>
    <w:rsid w:val="00035F4C"/>
    <w:rsid w:val="00036443"/>
    <w:rsid w:val="00036B6E"/>
    <w:rsid w:val="00036E45"/>
    <w:rsid w:val="00037146"/>
    <w:rsid w:val="00037CD1"/>
    <w:rsid w:val="00040014"/>
    <w:rsid w:val="000409D8"/>
    <w:rsid w:val="00041136"/>
    <w:rsid w:val="00041980"/>
    <w:rsid w:val="00041F31"/>
    <w:rsid w:val="00044286"/>
    <w:rsid w:val="00044EC3"/>
    <w:rsid w:val="000455C5"/>
    <w:rsid w:val="000458DF"/>
    <w:rsid w:val="00045CB3"/>
    <w:rsid w:val="00045D46"/>
    <w:rsid w:val="000461D5"/>
    <w:rsid w:val="00046227"/>
    <w:rsid w:val="00050481"/>
    <w:rsid w:val="0005179E"/>
    <w:rsid w:val="00052BC4"/>
    <w:rsid w:val="00052D1A"/>
    <w:rsid w:val="0005317A"/>
    <w:rsid w:val="00055081"/>
    <w:rsid w:val="00055B38"/>
    <w:rsid w:val="00056157"/>
    <w:rsid w:val="00056B55"/>
    <w:rsid w:val="00057AD3"/>
    <w:rsid w:val="00060C8E"/>
    <w:rsid w:val="00060E40"/>
    <w:rsid w:val="00060ED7"/>
    <w:rsid w:val="000611D7"/>
    <w:rsid w:val="00061593"/>
    <w:rsid w:val="00061E5E"/>
    <w:rsid w:val="000626DA"/>
    <w:rsid w:val="000632C9"/>
    <w:rsid w:val="000641B8"/>
    <w:rsid w:val="0006485C"/>
    <w:rsid w:val="00065272"/>
    <w:rsid w:val="00066956"/>
    <w:rsid w:val="0006742A"/>
    <w:rsid w:val="00071D3A"/>
    <w:rsid w:val="000720A8"/>
    <w:rsid w:val="00072CB3"/>
    <w:rsid w:val="0007366D"/>
    <w:rsid w:val="00074ABE"/>
    <w:rsid w:val="00074C82"/>
    <w:rsid w:val="00075415"/>
    <w:rsid w:val="0007551B"/>
    <w:rsid w:val="00075B99"/>
    <w:rsid w:val="0007635C"/>
    <w:rsid w:val="000764D0"/>
    <w:rsid w:val="00076C77"/>
    <w:rsid w:val="00076FEC"/>
    <w:rsid w:val="000771D2"/>
    <w:rsid w:val="0007789F"/>
    <w:rsid w:val="000779A7"/>
    <w:rsid w:val="00081FF3"/>
    <w:rsid w:val="00082D23"/>
    <w:rsid w:val="0008443A"/>
    <w:rsid w:val="00084A97"/>
    <w:rsid w:val="00085279"/>
    <w:rsid w:val="00085416"/>
    <w:rsid w:val="00086D24"/>
    <w:rsid w:val="000910D1"/>
    <w:rsid w:val="00091DD9"/>
    <w:rsid w:val="00092A52"/>
    <w:rsid w:val="00092BDF"/>
    <w:rsid w:val="00093812"/>
    <w:rsid w:val="00096434"/>
    <w:rsid w:val="000964DF"/>
    <w:rsid w:val="000965A0"/>
    <w:rsid w:val="00096CFA"/>
    <w:rsid w:val="000A30C7"/>
    <w:rsid w:val="000A4215"/>
    <w:rsid w:val="000A4631"/>
    <w:rsid w:val="000A56C5"/>
    <w:rsid w:val="000A61AE"/>
    <w:rsid w:val="000A6526"/>
    <w:rsid w:val="000A696A"/>
    <w:rsid w:val="000A7659"/>
    <w:rsid w:val="000A78B0"/>
    <w:rsid w:val="000B147A"/>
    <w:rsid w:val="000B30EE"/>
    <w:rsid w:val="000B3186"/>
    <w:rsid w:val="000B556A"/>
    <w:rsid w:val="000B62E4"/>
    <w:rsid w:val="000B7111"/>
    <w:rsid w:val="000B760F"/>
    <w:rsid w:val="000B7FC1"/>
    <w:rsid w:val="000C119D"/>
    <w:rsid w:val="000C1273"/>
    <w:rsid w:val="000C304F"/>
    <w:rsid w:val="000C361B"/>
    <w:rsid w:val="000C4136"/>
    <w:rsid w:val="000C4483"/>
    <w:rsid w:val="000C48C7"/>
    <w:rsid w:val="000C4E70"/>
    <w:rsid w:val="000C537F"/>
    <w:rsid w:val="000C6533"/>
    <w:rsid w:val="000C6D4D"/>
    <w:rsid w:val="000C7260"/>
    <w:rsid w:val="000C79C0"/>
    <w:rsid w:val="000D0466"/>
    <w:rsid w:val="000D0669"/>
    <w:rsid w:val="000D0903"/>
    <w:rsid w:val="000D0FFF"/>
    <w:rsid w:val="000D10B9"/>
    <w:rsid w:val="000D1765"/>
    <w:rsid w:val="000D19E9"/>
    <w:rsid w:val="000D1D96"/>
    <w:rsid w:val="000D2211"/>
    <w:rsid w:val="000D4631"/>
    <w:rsid w:val="000D610E"/>
    <w:rsid w:val="000D7107"/>
    <w:rsid w:val="000D7259"/>
    <w:rsid w:val="000D737D"/>
    <w:rsid w:val="000E0347"/>
    <w:rsid w:val="000E051E"/>
    <w:rsid w:val="000E1580"/>
    <w:rsid w:val="000E1A50"/>
    <w:rsid w:val="000E1CCA"/>
    <w:rsid w:val="000E2A5B"/>
    <w:rsid w:val="000E326A"/>
    <w:rsid w:val="000E3678"/>
    <w:rsid w:val="000E3874"/>
    <w:rsid w:val="000E3DAC"/>
    <w:rsid w:val="000E5A94"/>
    <w:rsid w:val="000E6870"/>
    <w:rsid w:val="000E71F7"/>
    <w:rsid w:val="000F12A8"/>
    <w:rsid w:val="000F174A"/>
    <w:rsid w:val="000F3ADF"/>
    <w:rsid w:val="000F3E14"/>
    <w:rsid w:val="000F4C49"/>
    <w:rsid w:val="000F4F28"/>
    <w:rsid w:val="000F5409"/>
    <w:rsid w:val="000F6096"/>
    <w:rsid w:val="000F6990"/>
    <w:rsid w:val="000F7936"/>
    <w:rsid w:val="00100C93"/>
    <w:rsid w:val="001015DB"/>
    <w:rsid w:val="00103B6C"/>
    <w:rsid w:val="00104081"/>
    <w:rsid w:val="0010544F"/>
    <w:rsid w:val="001054A5"/>
    <w:rsid w:val="00107C09"/>
    <w:rsid w:val="00110083"/>
    <w:rsid w:val="00111E84"/>
    <w:rsid w:val="00112462"/>
    <w:rsid w:val="001125E5"/>
    <w:rsid w:val="00113173"/>
    <w:rsid w:val="001135CF"/>
    <w:rsid w:val="0011524B"/>
    <w:rsid w:val="00115A78"/>
    <w:rsid w:val="00116186"/>
    <w:rsid w:val="001164B0"/>
    <w:rsid w:val="00116527"/>
    <w:rsid w:val="00116704"/>
    <w:rsid w:val="00121273"/>
    <w:rsid w:val="001231BE"/>
    <w:rsid w:val="00123B32"/>
    <w:rsid w:val="00123C7A"/>
    <w:rsid w:val="00124166"/>
    <w:rsid w:val="00124314"/>
    <w:rsid w:val="0012459A"/>
    <w:rsid w:val="00124E78"/>
    <w:rsid w:val="00126184"/>
    <w:rsid w:val="00126769"/>
    <w:rsid w:val="00127623"/>
    <w:rsid w:val="00127E83"/>
    <w:rsid w:val="00130457"/>
    <w:rsid w:val="00130561"/>
    <w:rsid w:val="001328F9"/>
    <w:rsid w:val="00132CE8"/>
    <w:rsid w:val="001341BB"/>
    <w:rsid w:val="00134523"/>
    <w:rsid w:val="0013527E"/>
    <w:rsid w:val="001364F7"/>
    <w:rsid w:val="001404AC"/>
    <w:rsid w:val="00140DC3"/>
    <w:rsid w:val="00140FBB"/>
    <w:rsid w:val="001424F4"/>
    <w:rsid w:val="00143327"/>
    <w:rsid w:val="001438E3"/>
    <w:rsid w:val="00144A03"/>
    <w:rsid w:val="001453A4"/>
    <w:rsid w:val="00150CBE"/>
    <w:rsid w:val="001511F4"/>
    <w:rsid w:val="00155AAB"/>
    <w:rsid w:val="00160EDE"/>
    <w:rsid w:val="0016236E"/>
    <w:rsid w:val="00162C38"/>
    <w:rsid w:val="00163BB0"/>
    <w:rsid w:val="001642E4"/>
    <w:rsid w:val="00164975"/>
    <w:rsid w:val="00165323"/>
    <w:rsid w:val="00165927"/>
    <w:rsid w:val="001660B6"/>
    <w:rsid w:val="00167FD9"/>
    <w:rsid w:val="001706E4"/>
    <w:rsid w:val="00170CE1"/>
    <w:rsid w:val="00170E83"/>
    <w:rsid w:val="00171C63"/>
    <w:rsid w:val="001737D0"/>
    <w:rsid w:val="00173B3C"/>
    <w:rsid w:val="001743C3"/>
    <w:rsid w:val="0017452A"/>
    <w:rsid w:val="0017497A"/>
    <w:rsid w:val="001750E7"/>
    <w:rsid w:val="00175B95"/>
    <w:rsid w:val="0017634F"/>
    <w:rsid w:val="001766E0"/>
    <w:rsid w:val="00176E80"/>
    <w:rsid w:val="0017721A"/>
    <w:rsid w:val="00180EEE"/>
    <w:rsid w:val="00182F2C"/>
    <w:rsid w:val="0018468E"/>
    <w:rsid w:val="00184814"/>
    <w:rsid w:val="00187625"/>
    <w:rsid w:val="00190EC5"/>
    <w:rsid w:val="00191756"/>
    <w:rsid w:val="00193234"/>
    <w:rsid w:val="00195828"/>
    <w:rsid w:val="00195C56"/>
    <w:rsid w:val="00196A05"/>
    <w:rsid w:val="00197918"/>
    <w:rsid w:val="001A0140"/>
    <w:rsid w:val="001A0C35"/>
    <w:rsid w:val="001A17B8"/>
    <w:rsid w:val="001A1CBA"/>
    <w:rsid w:val="001A1D17"/>
    <w:rsid w:val="001A2219"/>
    <w:rsid w:val="001A2BEE"/>
    <w:rsid w:val="001A3FC9"/>
    <w:rsid w:val="001A432E"/>
    <w:rsid w:val="001A4F81"/>
    <w:rsid w:val="001A527A"/>
    <w:rsid w:val="001A55B1"/>
    <w:rsid w:val="001A5F0F"/>
    <w:rsid w:val="001A6BCF"/>
    <w:rsid w:val="001A7D9C"/>
    <w:rsid w:val="001B262A"/>
    <w:rsid w:val="001B273A"/>
    <w:rsid w:val="001B29D5"/>
    <w:rsid w:val="001B42F7"/>
    <w:rsid w:val="001B484B"/>
    <w:rsid w:val="001B48A9"/>
    <w:rsid w:val="001B4BEA"/>
    <w:rsid w:val="001B4CC7"/>
    <w:rsid w:val="001B4D19"/>
    <w:rsid w:val="001B62F1"/>
    <w:rsid w:val="001B63B6"/>
    <w:rsid w:val="001B655A"/>
    <w:rsid w:val="001B664E"/>
    <w:rsid w:val="001B69E6"/>
    <w:rsid w:val="001B7546"/>
    <w:rsid w:val="001B7672"/>
    <w:rsid w:val="001B793E"/>
    <w:rsid w:val="001B7944"/>
    <w:rsid w:val="001C117C"/>
    <w:rsid w:val="001C187A"/>
    <w:rsid w:val="001C2176"/>
    <w:rsid w:val="001C21A2"/>
    <w:rsid w:val="001C232A"/>
    <w:rsid w:val="001C2A93"/>
    <w:rsid w:val="001C3CEA"/>
    <w:rsid w:val="001C41F6"/>
    <w:rsid w:val="001C4D3C"/>
    <w:rsid w:val="001C5655"/>
    <w:rsid w:val="001C5EC7"/>
    <w:rsid w:val="001D0A07"/>
    <w:rsid w:val="001D114E"/>
    <w:rsid w:val="001D179B"/>
    <w:rsid w:val="001D180F"/>
    <w:rsid w:val="001D207F"/>
    <w:rsid w:val="001D20A0"/>
    <w:rsid w:val="001D2ACB"/>
    <w:rsid w:val="001D360F"/>
    <w:rsid w:val="001D53B6"/>
    <w:rsid w:val="001D54C6"/>
    <w:rsid w:val="001D5A61"/>
    <w:rsid w:val="001D70AE"/>
    <w:rsid w:val="001D7422"/>
    <w:rsid w:val="001E0920"/>
    <w:rsid w:val="001E11CB"/>
    <w:rsid w:val="001E162B"/>
    <w:rsid w:val="001E20F7"/>
    <w:rsid w:val="001E23F3"/>
    <w:rsid w:val="001E342A"/>
    <w:rsid w:val="001E40F5"/>
    <w:rsid w:val="001E4F27"/>
    <w:rsid w:val="001E7045"/>
    <w:rsid w:val="001E7526"/>
    <w:rsid w:val="001E77AC"/>
    <w:rsid w:val="001F0331"/>
    <w:rsid w:val="001F0C7D"/>
    <w:rsid w:val="001F1BF1"/>
    <w:rsid w:val="001F2973"/>
    <w:rsid w:val="001F40A4"/>
    <w:rsid w:val="001F6379"/>
    <w:rsid w:val="001F77CE"/>
    <w:rsid w:val="00200FCF"/>
    <w:rsid w:val="002015CB"/>
    <w:rsid w:val="00203ADE"/>
    <w:rsid w:val="00204E8F"/>
    <w:rsid w:val="00205467"/>
    <w:rsid w:val="00205618"/>
    <w:rsid w:val="00206296"/>
    <w:rsid w:val="00206369"/>
    <w:rsid w:val="002075EF"/>
    <w:rsid w:val="002104DC"/>
    <w:rsid w:val="00211DBE"/>
    <w:rsid w:val="00212AAD"/>
    <w:rsid w:val="00212C86"/>
    <w:rsid w:val="00213252"/>
    <w:rsid w:val="00214461"/>
    <w:rsid w:val="00215482"/>
    <w:rsid w:val="002157F0"/>
    <w:rsid w:val="00217FDD"/>
    <w:rsid w:val="00220DA0"/>
    <w:rsid w:val="00220F17"/>
    <w:rsid w:val="00221052"/>
    <w:rsid w:val="002211AD"/>
    <w:rsid w:val="002218F3"/>
    <w:rsid w:val="00221965"/>
    <w:rsid w:val="002233EA"/>
    <w:rsid w:val="002238D9"/>
    <w:rsid w:val="00223AED"/>
    <w:rsid w:val="002245BD"/>
    <w:rsid w:val="002248B7"/>
    <w:rsid w:val="0023097C"/>
    <w:rsid w:val="00230CC9"/>
    <w:rsid w:val="002315DE"/>
    <w:rsid w:val="00231619"/>
    <w:rsid w:val="00231E4A"/>
    <w:rsid w:val="002321D7"/>
    <w:rsid w:val="002323DE"/>
    <w:rsid w:val="0023249E"/>
    <w:rsid w:val="00232E64"/>
    <w:rsid w:val="002335AC"/>
    <w:rsid w:val="00233C85"/>
    <w:rsid w:val="002367D7"/>
    <w:rsid w:val="00236F3A"/>
    <w:rsid w:val="00237ED8"/>
    <w:rsid w:val="00241615"/>
    <w:rsid w:val="00241FF5"/>
    <w:rsid w:val="00243ABB"/>
    <w:rsid w:val="00243DBF"/>
    <w:rsid w:val="002441D9"/>
    <w:rsid w:val="00244B5E"/>
    <w:rsid w:val="002450FF"/>
    <w:rsid w:val="00245D49"/>
    <w:rsid w:val="00246702"/>
    <w:rsid w:val="00247D69"/>
    <w:rsid w:val="00247D6D"/>
    <w:rsid w:val="002514C6"/>
    <w:rsid w:val="00251892"/>
    <w:rsid w:val="00252B6A"/>
    <w:rsid w:val="00252BCB"/>
    <w:rsid w:val="0025327B"/>
    <w:rsid w:val="00253504"/>
    <w:rsid w:val="00254DBF"/>
    <w:rsid w:val="00255DA5"/>
    <w:rsid w:val="002564DC"/>
    <w:rsid w:val="00256715"/>
    <w:rsid w:val="002602F8"/>
    <w:rsid w:val="0026097D"/>
    <w:rsid w:val="00260AF9"/>
    <w:rsid w:val="0026228B"/>
    <w:rsid w:val="00262A29"/>
    <w:rsid w:val="002645A9"/>
    <w:rsid w:val="00265598"/>
    <w:rsid w:val="0026569D"/>
    <w:rsid w:val="00265870"/>
    <w:rsid w:val="00265E41"/>
    <w:rsid w:val="00266A5D"/>
    <w:rsid w:val="00266DEB"/>
    <w:rsid w:val="0026720C"/>
    <w:rsid w:val="00267221"/>
    <w:rsid w:val="002677B7"/>
    <w:rsid w:val="002704FC"/>
    <w:rsid w:val="00270DDF"/>
    <w:rsid w:val="002718EB"/>
    <w:rsid w:val="0027204B"/>
    <w:rsid w:val="002735FB"/>
    <w:rsid w:val="00274045"/>
    <w:rsid w:val="00274FFF"/>
    <w:rsid w:val="00275368"/>
    <w:rsid w:val="00280428"/>
    <w:rsid w:val="0028178A"/>
    <w:rsid w:val="00281F6A"/>
    <w:rsid w:val="0028283A"/>
    <w:rsid w:val="002838CF"/>
    <w:rsid w:val="00283D8C"/>
    <w:rsid w:val="002848C7"/>
    <w:rsid w:val="00284924"/>
    <w:rsid w:val="00285249"/>
    <w:rsid w:val="002857BB"/>
    <w:rsid w:val="0028595F"/>
    <w:rsid w:val="00285FFC"/>
    <w:rsid w:val="002866A2"/>
    <w:rsid w:val="002867A4"/>
    <w:rsid w:val="002868F0"/>
    <w:rsid w:val="00287CED"/>
    <w:rsid w:val="002907C6"/>
    <w:rsid w:val="00290E77"/>
    <w:rsid w:val="002913D2"/>
    <w:rsid w:val="00291D8A"/>
    <w:rsid w:val="0029229F"/>
    <w:rsid w:val="00292855"/>
    <w:rsid w:val="00293143"/>
    <w:rsid w:val="002935F6"/>
    <w:rsid w:val="00293CA8"/>
    <w:rsid w:val="00293FAE"/>
    <w:rsid w:val="00295187"/>
    <w:rsid w:val="002965BA"/>
    <w:rsid w:val="00296BE8"/>
    <w:rsid w:val="0029700E"/>
    <w:rsid w:val="002A0A4E"/>
    <w:rsid w:val="002A1097"/>
    <w:rsid w:val="002A1635"/>
    <w:rsid w:val="002A1676"/>
    <w:rsid w:val="002A2888"/>
    <w:rsid w:val="002A294C"/>
    <w:rsid w:val="002A3773"/>
    <w:rsid w:val="002A4020"/>
    <w:rsid w:val="002A46EB"/>
    <w:rsid w:val="002A58AA"/>
    <w:rsid w:val="002A5B98"/>
    <w:rsid w:val="002A6897"/>
    <w:rsid w:val="002A7BC3"/>
    <w:rsid w:val="002B0C7E"/>
    <w:rsid w:val="002B249D"/>
    <w:rsid w:val="002B2D7E"/>
    <w:rsid w:val="002B3301"/>
    <w:rsid w:val="002B3757"/>
    <w:rsid w:val="002B398F"/>
    <w:rsid w:val="002B420B"/>
    <w:rsid w:val="002B497C"/>
    <w:rsid w:val="002B4FF4"/>
    <w:rsid w:val="002B5B19"/>
    <w:rsid w:val="002B5DFC"/>
    <w:rsid w:val="002B66ED"/>
    <w:rsid w:val="002B6A47"/>
    <w:rsid w:val="002B6AB6"/>
    <w:rsid w:val="002B7175"/>
    <w:rsid w:val="002B7457"/>
    <w:rsid w:val="002C1DBF"/>
    <w:rsid w:val="002C1DE9"/>
    <w:rsid w:val="002C1E29"/>
    <w:rsid w:val="002C2A4C"/>
    <w:rsid w:val="002C2D96"/>
    <w:rsid w:val="002C2FEB"/>
    <w:rsid w:val="002C3DE8"/>
    <w:rsid w:val="002C5357"/>
    <w:rsid w:val="002C7375"/>
    <w:rsid w:val="002D004B"/>
    <w:rsid w:val="002D036D"/>
    <w:rsid w:val="002D1F87"/>
    <w:rsid w:val="002D1F8E"/>
    <w:rsid w:val="002D2750"/>
    <w:rsid w:val="002D2FBC"/>
    <w:rsid w:val="002D39A7"/>
    <w:rsid w:val="002D63E3"/>
    <w:rsid w:val="002D6C50"/>
    <w:rsid w:val="002D79F2"/>
    <w:rsid w:val="002E19FA"/>
    <w:rsid w:val="002E1A74"/>
    <w:rsid w:val="002E2101"/>
    <w:rsid w:val="002E2335"/>
    <w:rsid w:val="002E26E9"/>
    <w:rsid w:val="002E3B29"/>
    <w:rsid w:val="002E3E7E"/>
    <w:rsid w:val="002E448F"/>
    <w:rsid w:val="002E4606"/>
    <w:rsid w:val="002E4871"/>
    <w:rsid w:val="002E49FC"/>
    <w:rsid w:val="002E5ACC"/>
    <w:rsid w:val="002E5F92"/>
    <w:rsid w:val="002E6499"/>
    <w:rsid w:val="002E6F44"/>
    <w:rsid w:val="002E791D"/>
    <w:rsid w:val="002F2285"/>
    <w:rsid w:val="002F28AE"/>
    <w:rsid w:val="002F3EAE"/>
    <w:rsid w:val="002F44FF"/>
    <w:rsid w:val="002F5221"/>
    <w:rsid w:val="002F56A6"/>
    <w:rsid w:val="002F5BA5"/>
    <w:rsid w:val="0030223A"/>
    <w:rsid w:val="003028F1"/>
    <w:rsid w:val="00302BB7"/>
    <w:rsid w:val="00302CE0"/>
    <w:rsid w:val="00303468"/>
    <w:rsid w:val="00304F8E"/>
    <w:rsid w:val="00305657"/>
    <w:rsid w:val="003064D3"/>
    <w:rsid w:val="00307449"/>
    <w:rsid w:val="00307F22"/>
    <w:rsid w:val="00311A79"/>
    <w:rsid w:val="003130A7"/>
    <w:rsid w:val="003130DC"/>
    <w:rsid w:val="00313804"/>
    <w:rsid w:val="003146D0"/>
    <w:rsid w:val="003147A5"/>
    <w:rsid w:val="00314886"/>
    <w:rsid w:val="003159AE"/>
    <w:rsid w:val="00315EC2"/>
    <w:rsid w:val="00317859"/>
    <w:rsid w:val="00320AD9"/>
    <w:rsid w:val="00320C1D"/>
    <w:rsid w:val="00324B77"/>
    <w:rsid w:val="00325228"/>
    <w:rsid w:val="003273F7"/>
    <w:rsid w:val="003277A1"/>
    <w:rsid w:val="003312A3"/>
    <w:rsid w:val="003313AF"/>
    <w:rsid w:val="00331501"/>
    <w:rsid w:val="003318D5"/>
    <w:rsid w:val="00333FD3"/>
    <w:rsid w:val="00334A1B"/>
    <w:rsid w:val="00336003"/>
    <w:rsid w:val="00336B91"/>
    <w:rsid w:val="003416D7"/>
    <w:rsid w:val="00342E14"/>
    <w:rsid w:val="00345726"/>
    <w:rsid w:val="003459E9"/>
    <w:rsid w:val="00347312"/>
    <w:rsid w:val="00350CC9"/>
    <w:rsid w:val="00353378"/>
    <w:rsid w:val="00354065"/>
    <w:rsid w:val="0035475C"/>
    <w:rsid w:val="00355319"/>
    <w:rsid w:val="0035651F"/>
    <w:rsid w:val="00357979"/>
    <w:rsid w:val="003627A7"/>
    <w:rsid w:val="00362963"/>
    <w:rsid w:val="00362E13"/>
    <w:rsid w:val="00363281"/>
    <w:rsid w:val="00363517"/>
    <w:rsid w:val="00364365"/>
    <w:rsid w:val="00365515"/>
    <w:rsid w:val="003658B0"/>
    <w:rsid w:val="00365903"/>
    <w:rsid w:val="00366579"/>
    <w:rsid w:val="00367F6E"/>
    <w:rsid w:val="00370088"/>
    <w:rsid w:val="00370254"/>
    <w:rsid w:val="00371018"/>
    <w:rsid w:val="00372E41"/>
    <w:rsid w:val="003731B6"/>
    <w:rsid w:val="0037398B"/>
    <w:rsid w:val="00374BAF"/>
    <w:rsid w:val="00375047"/>
    <w:rsid w:val="00375788"/>
    <w:rsid w:val="0037688A"/>
    <w:rsid w:val="003768D7"/>
    <w:rsid w:val="00377108"/>
    <w:rsid w:val="003774FF"/>
    <w:rsid w:val="0037769E"/>
    <w:rsid w:val="00377D48"/>
    <w:rsid w:val="00380667"/>
    <w:rsid w:val="00381DF7"/>
    <w:rsid w:val="00382234"/>
    <w:rsid w:val="00382317"/>
    <w:rsid w:val="0038251C"/>
    <w:rsid w:val="00382E76"/>
    <w:rsid w:val="003850F9"/>
    <w:rsid w:val="00385AE4"/>
    <w:rsid w:val="0038614D"/>
    <w:rsid w:val="00386224"/>
    <w:rsid w:val="00386DB0"/>
    <w:rsid w:val="00387D19"/>
    <w:rsid w:val="00390492"/>
    <w:rsid w:val="00390504"/>
    <w:rsid w:val="0039077D"/>
    <w:rsid w:val="003915BC"/>
    <w:rsid w:val="003917E7"/>
    <w:rsid w:val="00391D8C"/>
    <w:rsid w:val="00392EA5"/>
    <w:rsid w:val="00392FBC"/>
    <w:rsid w:val="00394981"/>
    <w:rsid w:val="00394F98"/>
    <w:rsid w:val="003951CB"/>
    <w:rsid w:val="0039563F"/>
    <w:rsid w:val="00395FCE"/>
    <w:rsid w:val="003963E7"/>
    <w:rsid w:val="00396A73"/>
    <w:rsid w:val="003A0038"/>
    <w:rsid w:val="003A0D8F"/>
    <w:rsid w:val="003A2736"/>
    <w:rsid w:val="003A2B48"/>
    <w:rsid w:val="003A3388"/>
    <w:rsid w:val="003A33E9"/>
    <w:rsid w:val="003A3964"/>
    <w:rsid w:val="003A46A7"/>
    <w:rsid w:val="003A51E9"/>
    <w:rsid w:val="003A56D4"/>
    <w:rsid w:val="003A5F4D"/>
    <w:rsid w:val="003A6792"/>
    <w:rsid w:val="003A6A32"/>
    <w:rsid w:val="003A6C12"/>
    <w:rsid w:val="003B0656"/>
    <w:rsid w:val="003B09FD"/>
    <w:rsid w:val="003B1ABE"/>
    <w:rsid w:val="003B2A38"/>
    <w:rsid w:val="003B67A2"/>
    <w:rsid w:val="003B68F6"/>
    <w:rsid w:val="003B7D17"/>
    <w:rsid w:val="003C05C2"/>
    <w:rsid w:val="003C0EAB"/>
    <w:rsid w:val="003C160F"/>
    <w:rsid w:val="003C170B"/>
    <w:rsid w:val="003C2233"/>
    <w:rsid w:val="003C232B"/>
    <w:rsid w:val="003C2C1C"/>
    <w:rsid w:val="003C3426"/>
    <w:rsid w:val="003C3FFA"/>
    <w:rsid w:val="003C4695"/>
    <w:rsid w:val="003C4FE6"/>
    <w:rsid w:val="003C5337"/>
    <w:rsid w:val="003C6521"/>
    <w:rsid w:val="003C6882"/>
    <w:rsid w:val="003D047F"/>
    <w:rsid w:val="003D2E90"/>
    <w:rsid w:val="003D3409"/>
    <w:rsid w:val="003D3648"/>
    <w:rsid w:val="003E061F"/>
    <w:rsid w:val="003E0856"/>
    <w:rsid w:val="003E0D0E"/>
    <w:rsid w:val="003E1441"/>
    <w:rsid w:val="003E29A1"/>
    <w:rsid w:val="003E4A08"/>
    <w:rsid w:val="003E4E0B"/>
    <w:rsid w:val="003E5C73"/>
    <w:rsid w:val="003E5F82"/>
    <w:rsid w:val="003E69C2"/>
    <w:rsid w:val="003E77FE"/>
    <w:rsid w:val="003E7E56"/>
    <w:rsid w:val="003F19DB"/>
    <w:rsid w:val="003F1D51"/>
    <w:rsid w:val="003F2083"/>
    <w:rsid w:val="003F37B0"/>
    <w:rsid w:val="003F434D"/>
    <w:rsid w:val="003F4533"/>
    <w:rsid w:val="003F4C5B"/>
    <w:rsid w:val="003F59EF"/>
    <w:rsid w:val="003F64FD"/>
    <w:rsid w:val="003F69E3"/>
    <w:rsid w:val="003F6CB9"/>
    <w:rsid w:val="00400322"/>
    <w:rsid w:val="00400717"/>
    <w:rsid w:val="00400D27"/>
    <w:rsid w:val="00400EA9"/>
    <w:rsid w:val="00401B61"/>
    <w:rsid w:val="00402763"/>
    <w:rsid w:val="00403D1A"/>
    <w:rsid w:val="00404B27"/>
    <w:rsid w:val="0040604D"/>
    <w:rsid w:val="004069D8"/>
    <w:rsid w:val="004105BD"/>
    <w:rsid w:val="00410AF3"/>
    <w:rsid w:val="004113D2"/>
    <w:rsid w:val="004115F9"/>
    <w:rsid w:val="00411D3B"/>
    <w:rsid w:val="00412F7D"/>
    <w:rsid w:val="00413780"/>
    <w:rsid w:val="00413936"/>
    <w:rsid w:val="00414234"/>
    <w:rsid w:val="004148F5"/>
    <w:rsid w:val="00415042"/>
    <w:rsid w:val="0041566E"/>
    <w:rsid w:val="00415FFA"/>
    <w:rsid w:val="00416463"/>
    <w:rsid w:val="00416B9C"/>
    <w:rsid w:val="00416ED1"/>
    <w:rsid w:val="004171CE"/>
    <w:rsid w:val="00417A29"/>
    <w:rsid w:val="00421506"/>
    <w:rsid w:val="0042318B"/>
    <w:rsid w:val="00424247"/>
    <w:rsid w:val="004275C4"/>
    <w:rsid w:val="0042765A"/>
    <w:rsid w:val="00430954"/>
    <w:rsid w:val="004311AA"/>
    <w:rsid w:val="00433FBE"/>
    <w:rsid w:val="004353EA"/>
    <w:rsid w:val="0043541E"/>
    <w:rsid w:val="00436527"/>
    <w:rsid w:val="0043678D"/>
    <w:rsid w:val="004368AC"/>
    <w:rsid w:val="00437781"/>
    <w:rsid w:val="00437EF4"/>
    <w:rsid w:val="0044099E"/>
    <w:rsid w:val="004415CA"/>
    <w:rsid w:val="00441DE1"/>
    <w:rsid w:val="00446304"/>
    <w:rsid w:val="00447202"/>
    <w:rsid w:val="00447282"/>
    <w:rsid w:val="004502C9"/>
    <w:rsid w:val="0045070F"/>
    <w:rsid w:val="004508F6"/>
    <w:rsid w:val="00452BFD"/>
    <w:rsid w:val="00453380"/>
    <w:rsid w:val="0045545B"/>
    <w:rsid w:val="0045563E"/>
    <w:rsid w:val="0045687F"/>
    <w:rsid w:val="00457565"/>
    <w:rsid w:val="00457671"/>
    <w:rsid w:val="004604C4"/>
    <w:rsid w:val="00460C85"/>
    <w:rsid w:val="004619CD"/>
    <w:rsid w:val="0046379D"/>
    <w:rsid w:val="00463AB7"/>
    <w:rsid w:val="00465EEB"/>
    <w:rsid w:val="00466319"/>
    <w:rsid w:val="00466B1B"/>
    <w:rsid w:val="0046787E"/>
    <w:rsid w:val="00467D1F"/>
    <w:rsid w:val="004702BF"/>
    <w:rsid w:val="0047046C"/>
    <w:rsid w:val="00471065"/>
    <w:rsid w:val="0047154A"/>
    <w:rsid w:val="00472394"/>
    <w:rsid w:val="00473575"/>
    <w:rsid w:val="00473814"/>
    <w:rsid w:val="00473AA9"/>
    <w:rsid w:val="00474C51"/>
    <w:rsid w:val="00475076"/>
    <w:rsid w:val="004766A4"/>
    <w:rsid w:val="00476926"/>
    <w:rsid w:val="00476E21"/>
    <w:rsid w:val="004778E5"/>
    <w:rsid w:val="00481CD0"/>
    <w:rsid w:val="00481EA9"/>
    <w:rsid w:val="0048254A"/>
    <w:rsid w:val="00482A14"/>
    <w:rsid w:val="00483719"/>
    <w:rsid w:val="00484B68"/>
    <w:rsid w:val="00485515"/>
    <w:rsid w:val="0048636F"/>
    <w:rsid w:val="0049096F"/>
    <w:rsid w:val="004917A7"/>
    <w:rsid w:val="00491B5A"/>
    <w:rsid w:val="00492088"/>
    <w:rsid w:val="004936DF"/>
    <w:rsid w:val="00493A17"/>
    <w:rsid w:val="00495993"/>
    <w:rsid w:val="00495D28"/>
    <w:rsid w:val="00496DC0"/>
    <w:rsid w:val="00497B81"/>
    <w:rsid w:val="00497E45"/>
    <w:rsid w:val="004A0FCA"/>
    <w:rsid w:val="004A2B61"/>
    <w:rsid w:val="004A2C12"/>
    <w:rsid w:val="004A3F63"/>
    <w:rsid w:val="004A45AE"/>
    <w:rsid w:val="004A4A67"/>
    <w:rsid w:val="004A5853"/>
    <w:rsid w:val="004A5BF5"/>
    <w:rsid w:val="004A5E07"/>
    <w:rsid w:val="004A6B6D"/>
    <w:rsid w:val="004A78A4"/>
    <w:rsid w:val="004B00F6"/>
    <w:rsid w:val="004B0D24"/>
    <w:rsid w:val="004B0D2E"/>
    <w:rsid w:val="004B181C"/>
    <w:rsid w:val="004B1EEF"/>
    <w:rsid w:val="004B3781"/>
    <w:rsid w:val="004B4E9A"/>
    <w:rsid w:val="004B59F2"/>
    <w:rsid w:val="004C0BE4"/>
    <w:rsid w:val="004C2C2B"/>
    <w:rsid w:val="004C2D5D"/>
    <w:rsid w:val="004C30AD"/>
    <w:rsid w:val="004C349E"/>
    <w:rsid w:val="004C3DDA"/>
    <w:rsid w:val="004C4CDF"/>
    <w:rsid w:val="004C751D"/>
    <w:rsid w:val="004C78C4"/>
    <w:rsid w:val="004C7B06"/>
    <w:rsid w:val="004D0209"/>
    <w:rsid w:val="004D1D64"/>
    <w:rsid w:val="004D3244"/>
    <w:rsid w:val="004D33FB"/>
    <w:rsid w:val="004D357C"/>
    <w:rsid w:val="004D403E"/>
    <w:rsid w:val="004D64E5"/>
    <w:rsid w:val="004E2DC5"/>
    <w:rsid w:val="004E3008"/>
    <w:rsid w:val="004E33F5"/>
    <w:rsid w:val="004E3AA8"/>
    <w:rsid w:val="004E3C6F"/>
    <w:rsid w:val="004E4264"/>
    <w:rsid w:val="004E4F79"/>
    <w:rsid w:val="004E535C"/>
    <w:rsid w:val="004E7551"/>
    <w:rsid w:val="004F092A"/>
    <w:rsid w:val="004F0A9F"/>
    <w:rsid w:val="004F37B3"/>
    <w:rsid w:val="004F4543"/>
    <w:rsid w:val="004F4A8C"/>
    <w:rsid w:val="004F4C13"/>
    <w:rsid w:val="004F5248"/>
    <w:rsid w:val="00500F33"/>
    <w:rsid w:val="005017A8"/>
    <w:rsid w:val="005025D9"/>
    <w:rsid w:val="00503257"/>
    <w:rsid w:val="0050405C"/>
    <w:rsid w:val="00504408"/>
    <w:rsid w:val="00504C38"/>
    <w:rsid w:val="0050512A"/>
    <w:rsid w:val="00505437"/>
    <w:rsid w:val="005059F4"/>
    <w:rsid w:val="00505EE0"/>
    <w:rsid w:val="005060AF"/>
    <w:rsid w:val="005101A9"/>
    <w:rsid w:val="00513309"/>
    <w:rsid w:val="0051367F"/>
    <w:rsid w:val="00514699"/>
    <w:rsid w:val="00515030"/>
    <w:rsid w:val="005153A7"/>
    <w:rsid w:val="00515B2A"/>
    <w:rsid w:val="00515E11"/>
    <w:rsid w:val="005162A0"/>
    <w:rsid w:val="005162D4"/>
    <w:rsid w:val="00517041"/>
    <w:rsid w:val="00517556"/>
    <w:rsid w:val="00517A58"/>
    <w:rsid w:val="00517C54"/>
    <w:rsid w:val="00517DAB"/>
    <w:rsid w:val="005203F0"/>
    <w:rsid w:val="00520DD7"/>
    <w:rsid w:val="00521619"/>
    <w:rsid w:val="00522296"/>
    <w:rsid w:val="00522510"/>
    <w:rsid w:val="0052260A"/>
    <w:rsid w:val="005228D0"/>
    <w:rsid w:val="00522A05"/>
    <w:rsid w:val="00522F77"/>
    <w:rsid w:val="005234C2"/>
    <w:rsid w:val="00524513"/>
    <w:rsid w:val="005248F9"/>
    <w:rsid w:val="00526EA3"/>
    <w:rsid w:val="00527476"/>
    <w:rsid w:val="0053013D"/>
    <w:rsid w:val="00531A44"/>
    <w:rsid w:val="005320BC"/>
    <w:rsid w:val="0053278B"/>
    <w:rsid w:val="005328A2"/>
    <w:rsid w:val="00535430"/>
    <w:rsid w:val="00535911"/>
    <w:rsid w:val="005363CE"/>
    <w:rsid w:val="00537083"/>
    <w:rsid w:val="00540256"/>
    <w:rsid w:val="0054028F"/>
    <w:rsid w:val="00541C47"/>
    <w:rsid w:val="0054252F"/>
    <w:rsid w:val="00543B69"/>
    <w:rsid w:val="00543E29"/>
    <w:rsid w:val="00543E3B"/>
    <w:rsid w:val="00543F8B"/>
    <w:rsid w:val="00544DA8"/>
    <w:rsid w:val="00544DCA"/>
    <w:rsid w:val="00546BA0"/>
    <w:rsid w:val="00547179"/>
    <w:rsid w:val="00547388"/>
    <w:rsid w:val="00547EE1"/>
    <w:rsid w:val="005502F7"/>
    <w:rsid w:val="00551027"/>
    <w:rsid w:val="0055121F"/>
    <w:rsid w:val="00551B7E"/>
    <w:rsid w:val="00551BC1"/>
    <w:rsid w:val="00551F62"/>
    <w:rsid w:val="00552E3B"/>
    <w:rsid w:val="00552F6F"/>
    <w:rsid w:val="00553C09"/>
    <w:rsid w:val="00553DE1"/>
    <w:rsid w:val="00554585"/>
    <w:rsid w:val="005547F8"/>
    <w:rsid w:val="00554A21"/>
    <w:rsid w:val="00555C8E"/>
    <w:rsid w:val="005570F5"/>
    <w:rsid w:val="00557436"/>
    <w:rsid w:val="00557C1B"/>
    <w:rsid w:val="00560EB8"/>
    <w:rsid w:val="00560EF0"/>
    <w:rsid w:val="0056130E"/>
    <w:rsid w:val="005613F6"/>
    <w:rsid w:val="0056146D"/>
    <w:rsid w:val="00562679"/>
    <w:rsid w:val="00562C9E"/>
    <w:rsid w:val="0056352F"/>
    <w:rsid w:val="00564581"/>
    <w:rsid w:val="0056530B"/>
    <w:rsid w:val="00567783"/>
    <w:rsid w:val="00567839"/>
    <w:rsid w:val="00567DC8"/>
    <w:rsid w:val="00570B13"/>
    <w:rsid w:val="00570C90"/>
    <w:rsid w:val="00571004"/>
    <w:rsid w:val="0057119D"/>
    <w:rsid w:val="00571D52"/>
    <w:rsid w:val="005723BD"/>
    <w:rsid w:val="005723C1"/>
    <w:rsid w:val="005723D0"/>
    <w:rsid w:val="005726E5"/>
    <w:rsid w:val="00574703"/>
    <w:rsid w:val="0057592B"/>
    <w:rsid w:val="00575CE3"/>
    <w:rsid w:val="005769DE"/>
    <w:rsid w:val="00577B5F"/>
    <w:rsid w:val="00581B0C"/>
    <w:rsid w:val="00581C6B"/>
    <w:rsid w:val="00581C75"/>
    <w:rsid w:val="00581ED5"/>
    <w:rsid w:val="00582396"/>
    <w:rsid w:val="00582740"/>
    <w:rsid w:val="0058278A"/>
    <w:rsid w:val="0058348D"/>
    <w:rsid w:val="005843CF"/>
    <w:rsid w:val="00584440"/>
    <w:rsid w:val="00584780"/>
    <w:rsid w:val="00585BE0"/>
    <w:rsid w:val="005863D9"/>
    <w:rsid w:val="00586503"/>
    <w:rsid w:val="005876AE"/>
    <w:rsid w:val="00590CD4"/>
    <w:rsid w:val="00591296"/>
    <w:rsid w:val="0059150C"/>
    <w:rsid w:val="005922A9"/>
    <w:rsid w:val="005923DA"/>
    <w:rsid w:val="0059281E"/>
    <w:rsid w:val="00593707"/>
    <w:rsid w:val="00593B8D"/>
    <w:rsid w:val="00594D97"/>
    <w:rsid w:val="0059505F"/>
    <w:rsid w:val="00595D5B"/>
    <w:rsid w:val="00596219"/>
    <w:rsid w:val="005964E2"/>
    <w:rsid w:val="005978CD"/>
    <w:rsid w:val="00597E2A"/>
    <w:rsid w:val="005A02E6"/>
    <w:rsid w:val="005A24AC"/>
    <w:rsid w:val="005A2B2D"/>
    <w:rsid w:val="005A3790"/>
    <w:rsid w:val="005A46D8"/>
    <w:rsid w:val="005A4716"/>
    <w:rsid w:val="005A551D"/>
    <w:rsid w:val="005A61C4"/>
    <w:rsid w:val="005A63BB"/>
    <w:rsid w:val="005B0E44"/>
    <w:rsid w:val="005B32D6"/>
    <w:rsid w:val="005B407B"/>
    <w:rsid w:val="005B40EE"/>
    <w:rsid w:val="005B44F9"/>
    <w:rsid w:val="005B4CFC"/>
    <w:rsid w:val="005B5256"/>
    <w:rsid w:val="005B5568"/>
    <w:rsid w:val="005B63F3"/>
    <w:rsid w:val="005B69FF"/>
    <w:rsid w:val="005B7AA9"/>
    <w:rsid w:val="005C0038"/>
    <w:rsid w:val="005C0278"/>
    <w:rsid w:val="005C4BC4"/>
    <w:rsid w:val="005C5AA8"/>
    <w:rsid w:val="005C63C2"/>
    <w:rsid w:val="005C7B55"/>
    <w:rsid w:val="005C7FB3"/>
    <w:rsid w:val="005D021F"/>
    <w:rsid w:val="005D0592"/>
    <w:rsid w:val="005D13DC"/>
    <w:rsid w:val="005D34A5"/>
    <w:rsid w:val="005D36D2"/>
    <w:rsid w:val="005D3AA4"/>
    <w:rsid w:val="005D4B99"/>
    <w:rsid w:val="005E148B"/>
    <w:rsid w:val="005E1B6A"/>
    <w:rsid w:val="005E1FA1"/>
    <w:rsid w:val="005E28A4"/>
    <w:rsid w:val="005E2A63"/>
    <w:rsid w:val="005E2E85"/>
    <w:rsid w:val="005E32B2"/>
    <w:rsid w:val="005E3F15"/>
    <w:rsid w:val="005E41EB"/>
    <w:rsid w:val="005E5601"/>
    <w:rsid w:val="005E61FD"/>
    <w:rsid w:val="005E6CAD"/>
    <w:rsid w:val="005E6DF6"/>
    <w:rsid w:val="005E710F"/>
    <w:rsid w:val="005E7A0A"/>
    <w:rsid w:val="005F0D80"/>
    <w:rsid w:val="005F1349"/>
    <w:rsid w:val="005F2004"/>
    <w:rsid w:val="005F20E7"/>
    <w:rsid w:val="005F2504"/>
    <w:rsid w:val="005F2D8E"/>
    <w:rsid w:val="005F5490"/>
    <w:rsid w:val="005F5A1A"/>
    <w:rsid w:val="005F62E9"/>
    <w:rsid w:val="005F7794"/>
    <w:rsid w:val="005F7F4E"/>
    <w:rsid w:val="00600249"/>
    <w:rsid w:val="006012E5"/>
    <w:rsid w:val="00603AE4"/>
    <w:rsid w:val="00606230"/>
    <w:rsid w:val="0060640F"/>
    <w:rsid w:val="00606884"/>
    <w:rsid w:val="00606DFF"/>
    <w:rsid w:val="00610FBA"/>
    <w:rsid w:val="00611855"/>
    <w:rsid w:val="006130B9"/>
    <w:rsid w:val="006132A9"/>
    <w:rsid w:val="006132D3"/>
    <w:rsid w:val="0061441A"/>
    <w:rsid w:val="0061447A"/>
    <w:rsid w:val="006158E7"/>
    <w:rsid w:val="00615A1B"/>
    <w:rsid w:val="0061626D"/>
    <w:rsid w:val="006166C1"/>
    <w:rsid w:val="00616E2C"/>
    <w:rsid w:val="00617045"/>
    <w:rsid w:val="00617D67"/>
    <w:rsid w:val="00620690"/>
    <w:rsid w:val="00620694"/>
    <w:rsid w:val="006211F6"/>
    <w:rsid w:val="0062192C"/>
    <w:rsid w:val="006220B8"/>
    <w:rsid w:val="00622B8F"/>
    <w:rsid w:val="00623E74"/>
    <w:rsid w:val="00623E76"/>
    <w:rsid w:val="0062453F"/>
    <w:rsid w:val="00625667"/>
    <w:rsid w:val="006269BB"/>
    <w:rsid w:val="00626EA5"/>
    <w:rsid w:val="00630CD4"/>
    <w:rsid w:val="006311F5"/>
    <w:rsid w:val="00631ABE"/>
    <w:rsid w:val="00632BD4"/>
    <w:rsid w:val="00633F7B"/>
    <w:rsid w:val="00634952"/>
    <w:rsid w:val="0063519D"/>
    <w:rsid w:val="00635E8B"/>
    <w:rsid w:val="00636688"/>
    <w:rsid w:val="00636E26"/>
    <w:rsid w:val="0063701E"/>
    <w:rsid w:val="006400A2"/>
    <w:rsid w:val="006400DB"/>
    <w:rsid w:val="0064030F"/>
    <w:rsid w:val="00641150"/>
    <w:rsid w:val="0064160A"/>
    <w:rsid w:val="00642C1E"/>
    <w:rsid w:val="00643C6F"/>
    <w:rsid w:val="006445D2"/>
    <w:rsid w:val="00644637"/>
    <w:rsid w:val="00645D6D"/>
    <w:rsid w:val="00646E4E"/>
    <w:rsid w:val="00650609"/>
    <w:rsid w:val="006506D6"/>
    <w:rsid w:val="006507F6"/>
    <w:rsid w:val="006515A2"/>
    <w:rsid w:val="00651C95"/>
    <w:rsid w:val="0065372C"/>
    <w:rsid w:val="00653F40"/>
    <w:rsid w:val="0065530B"/>
    <w:rsid w:val="00655793"/>
    <w:rsid w:val="00656525"/>
    <w:rsid w:val="0066132D"/>
    <w:rsid w:val="0066230D"/>
    <w:rsid w:val="00662705"/>
    <w:rsid w:val="006646DF"/>
    <w:rsid w:val="006657BA"/>
    <w:rsid w:val="00665C67"/>
    <w:rsid w:val="00665DBB"/>
    <w:rsid w:val="0066604A"/>
    <w:rsid w:val="006663BB"/>
    <w:rsid w:val="006663E4"/>
    <w:rsid w:val="00670F0F"/>
    <w:rsid w:val="00672408"/>
    <w:rsid w:val="00672834"/>
    <w:rsid w:val="006730AF"/>
    <w:rsid w:val="00673562"/>
    <w:rsid w:val="006736FE"/>
    <w:rsid w:val="00673D0A"/>
    <w:rsid w:val="006747EB"/>
    <w:rsid w:val="00675C59"/>
    <w:rsid w:val="00676A06"/>
    <w:rsid w:val="00676AE8"/>
    <w:rsid w:val="006770B4"/>
    <w:rsid w:val="00677173"/>
    <w:rsid w:val="00677D1B"/>
    <w:rsid w:val="00680E21"/>
    <w:rsid w:val="00681445"/>
    <w:rsid w:val="0068189C"/>
    <w:rsid w:val="00681F0B"/>
    <w:rsid w:val="006832D9"/>
    <w:rsid w:val="00683CCF"/>
    <w:rsid w:val="00684110"/>
    <w:rsid w:val="00684334"/>
    <w:rsid w:val="00684778"/>
    <w:rsid w:val="00684843"/>
    <w:rsid w:val="00684F75"/>
    <w:rsid w:val="006851CE"/>
    <w:rsid w:val="00685AC3"/>
    <w:rsid w:val="00685B3C"/>
    <w:rsid w:val="00686BF5"/>
    <w:rsid w:val="00687CE9"/>
    <w:rsid w:val="0069209F"/>
    <w:rsid w:val="00693C8F"/>
    <w:rsid w:val="00693C99"/>
    <w:rsid w:val="0069481D"/>
    <w:rsid w:val="006978A0"/>
    <w:rsid w:val="006A04D9"/>
    <w:rsid w:val="006A181F"/>
    <w:rsid w:val="006A1CED"/>
    <w:rsid w:val="006A235C"/>
    <w:rsid w:val="006A3E44"/>
    <w:rsid w:val="006A53EE"/>
    <w:rsid w:val="006A5EDC"/>
    <w:rsid w:val="006B2078"/>
    <w:rsid w:val="006B392A"/>
    <w:rsid w:val="006B6395"/>
    <w:rsid w:val="006B6741"/>
    <w:rsid w:val="006C1386"/>
    <w:rsid w:val="006C1521"/>
    <w:rsid w:val="006C1737"/>
    <w:rsid w:val="006C1D5C"/>
    <w:rsid w:val="006C2505"/>
    <w:rsid w:val="006C2AEE"/>
    <w:rsid w:val="006C3530"/>
    <w:rsid w:val="006C3979"/>
    <w:rsid w:val="006C3D16"/>
    <w:rsid w:val="006C4125"/>
    <w:rsid w:val="006C58B6"/>
    <w:rsid w:val="006C5D5C"/>
    <w:rsid w:val="006C600E"/>
    <w:rsid w:val="006C6568"/>
    <w:rsid w:val="006C65C6"/>
    <w:rsid w:val="006D0E20"/>
    <w:rsid w:val="006D1FAB"/>
    <w:rsid w:val="006D24A5"/>
    <w:rsid w:val="006D25DE"/>
    <w:rsid w:val="006D28E6"/>
    <w:rsid w:val="006D28F0"/>
    <w:rsid w:val="006D3425"/>
    <w:rsid w:val="006D3650"/>
    <w:rsid w:val="006D3A2F"/>
    <w:rsid w:val="006D50C0"/>
    <w:rsid w:val="006D69C5"/>
    <w:rsid w:val="006D7073"/>
    <w:rsid w:val="006D769A"/>
    <w:rsid w:val="006D7834"/>
    <w:rsid w:val="006D7E42"/>
    <w:rsid w:val="006E16FA"/>
    <w:rsid w:val="006E188A"/>
    <w:rsid w:val="006E258D"/>
    <w:rsid w:val="006E25CA"/>
    <w:rsid w:val="006E27C4"/>
    <w:rsid w:val="006E2DA5"/>
    <w:rsid w:val="006E4920"/>
    <w:rsid w:val="006E4D85"/>
    <w:rsid w:val="006E6710"/>
    <w:rsid w:val="006E6C2A"/>
    <w:rsid w:val="006F27E2"/>
    <w:rsid w:val="006F27FA"/>
    <w:rsid w:val="006F2B17"/>
    <w:rsid w:val="006F395F"/>
    <w:rsid w:val="006F3BC7"/>
    <w:rsid w:val="006F4177"/>
    <w:rsid w:val="006F50AA"/>
    <w:rsid w:val="006F6045"/>
    <w:rsid w:val="006F77FF"/>
    <w:rsid w:val="00701092"/>
    <w:rsid w:val="0070118E"/>
    <w:rsid w:val="00702BBF"/>
    <w:rsid w:val="007035C1"/>
    <w:rsid w:val="007043AF"/>
    <w:rsid w:val="0070461C"/>
    <w:rsid w:val="00704D9B"/>
    <w:rsid w:val="00705064"/>
    <w:rsid w:val="00705858"/>
    <w:rsid w:val="007061F1"/>
    <w:rsid w:val="00706F75"/>
    <w:rsid w:val="007100A4"/>
    <w:rsid w:val="00710940"/>
    <w:rsid w:val="00710C52"/>
    <w:rsid w:val="0071287E"/>
    <w:rsid w:val="00712A27"/>
    <w:rsid w:val="007132C5"/>
    <w:rsid w:val="0071543B"/>
    <w:rsid w:val="0072093E"/>
    <w:rsid w:val="00720DF8"/>
    <w:rsid w:val="007223EB"/>
    <w:rsid w:val="00722798"/>
    <w:rsid w:val="00724242"/>
    <w:rsid w:val="0072451A"/>
    <w:rsid w:val="00724590"/>
    <w:rsid w:val="00724A03"/>
    <w:rsid w:val="00725405"/>
    <w:rsid w:val="0072741C"/>
    <w:rsid w:val="00730465"/>
    <w:rsid w:val="00730AA6"/>
    <w:rsid w:val="00730C28"/>
    <w:rsid w:val="00730D8F"/>
    <w:rsid w:val="00731E6B"/>
    <w:rsid w:val="00732FC6"/>
    <w:rsid w:val="00733AE1"/>
    <w:rsid w:val="00734082"/>
    <w:rsid w:val="007342B6"/>
    <w:rsid w:val="007350CD"/>
    <w:rsid w:val="007355AF"/>
    <w:rsid w:val="00736285"/>
    <w:rsid w:val="00737410"/>
    <w:rsid w:val="00737B73"/>
    <w:rsid w:val="00737DD8"/>
    <w:rsid w:val="0074077C"/>
    <w:rsid w:val="0074085A"/>
    <w:rsid w:val="00740DED"/>
    <w:rsid w:val="00741262"/>
    <w:rsid w:val="00741332"/>
    <w:rsid w:val="00741846"/>
    <w:rsid w:val="00741EBD"/>
    <w:rsid w:val="00742B06"/>
    <w:rsid w:val="00742C3F"/>
    <w:rsid w:val="00744825"/>
    <w:rsid w:val="00745526"/>
    <w:rsid w:val="00745698"/>
    <w:rsid w:val="007460A2"/>
    <w:rsid w:val="00746FCB"/>
    <w:rsid w:val="0074733B"/>
    <w:rsid w:val="00747D85"/>
    <w:rsid w:val="00750AC1"/>
    <w:rsid w:val="00751BD5"/>
    <w:rsid w:val="0075239A"/>
    <w:rsid w:val="0075270F"/>
    <w:rsid w:val="007553CA"/>
    <w:rsid w:val="00755A7B"/>
    <w:rsid w:val="00755E28"/>
    <w:rsid w:val="00756F1E"/>
    <w:rsid w:val="00757A73"/>
    <w:rsid w:val="00760A90"/>
    <w:rsid w:val="00760CED"/>
    <w:rsid w:val="007618CB"/>
    <w:rsid w:val="00761B00"/>
    <w:rsid w:val="007620FA"/>
    <w:rsid w:val="00762E0A"/>
    <w:rsid w:val="007632A9"/>
    <w:rsid w:val="00765019"/>
    <w:rsid w:val="00767553"/>
    <w:rsid w:val="00767F87"/>
    <w:rsid w:val="007712DB"/>
    <w:rsid w:val="007733F7"/>
    <w:rsid w:val="00773492"/>
    <w:rsid w:val="0077397B"/>
    <w:rsid w:val="00774016"/>
    <w:rsid w:val="007746DC"/>
    <w:rsid w:val="00774AC3"/>
    <w:rsid w:val="00775545"/>
    <w:rsid w:val="0077673C"/>
    <w:rsid w:val="00776E8C"/>
    <w:rsid w:val="00776FBA"/>
    <w:rsid w:val="00780109"/>
    <w:rsid w:val="00780564"/>
    <w:rsid w:val="007805E9"/>
    <w:rsid w:val="00780956"/>
    <w:rsid w:val="00780A15"/>
    <w:rsid w:val="00780AEC"/>
    <w:rsid w:val="00781842"/>
    <w:rsid w:val="00781FEF"/>
    <w:rsid w:val="007820E1"/>
    <w:rsid w:val="00782218"/>
    <w:rsid w:val="0078235E"/>
    <w:rsid w:val="00783724"/>
    <w:rsid w:val="00784802"/>
    <w:rsid w:val="007854B3"/>
    <w:rsid w:val="00785616"/>
    <w:rsid w:val="0078602C"/>
    <w:rsid w:val="00786DEE"/>
    <w:rsid w:val="00787E96"/>
    <w:rsid w:val="00791633"/>
    <w:rsid w:val="0079258B"/>
    <w:rsid w:val="007936ED"/>
    <w:rsid w:val="007943E5"/>
    <w:rsid w:val="00794F89"/>
    <w:rsid w:val="0079553D"/>
    <w:rsid w:val="007957E0"/>
    <w:rsid w:val="007968B9"/>
    <w:rsid w:val="00796F24"/>
    <w:rsid w:val="007971CA"/>
    <w:rsid w:val="0079776F"/>
    <w:rsid w:val="007978BE"/>
    <w:rsid w:val="00797C6D"/>
    <w:rsid w:val="00797F8C"/>
    <w:rsid w:val="007A11B8"/>
    <w:rsid w:val="007A2007"/>
    <w:rsid w:val="007A29F0"/>
    <w:rsid w:val="007A2CD3"/>
    <w:rsid w:val="007A32D2"/>
    <w:rsid w:val="007A36F9"/>
    <w:rsid w:val="007A4522"/>
    <w:rsid w:val="007A4628"/>
    <w:rsid w:val="007A61BF"/>
    <w:rsid w:val="007A681B"/>
    <w:rsid w:val="007A68E9"/>
    <w:rsid w:val="007B07DB"/>
    <w:rsid w:val="007B0B07"/>
    <w:rsid w:val="007B1345"/>
    <w:rsid w:val="007B1B51"/>
    <w:rsid w:val="007B1DF4"/>
    <w:rsid w:val="007B51BF"/>
    <w:rsid w:val="007B5359"/>
    <w:rsid w:val="007B54F6"/>
    <w:rsid w:val="007B5E4E"/>
    <w:rsid w:val="007B5EC5"/>
    <w:rsid w:val="007B77EF"/>
    <w:rsid w:val="007B7E35"/>
    <w:rsid w:val="007C06B1"/>
    <w:rsid w:val="007C0A40"/>
    <w:rsid w:val="007C12D2"/>
    <w:rsid w:val="007C1463"/>
    <w:rsid w:val="007C1B76"/>
    <w:rsid w:val="007C31FE"/>
    <w:rsid w:val="007C49C9"/>
    <w:rsid w:val="007C5023"/>
    <w:rsid w:val="007C50D8"/>
    <w:rsid w:val="007C5408"/>
    <w:rsid w:val="007C56EB"/>
    <w:rsid w:val="007C6E44"/>
    <w:rsid w:val="007D00A0"/>
    <w:rsid w:val="007D0457"/>
    <w:rsid w:val="007D2145"/>
    <w:rsid w:val="007D24F7"/>
    <w:rsid w:val="007D28A6"/>
    <w:rsid w:val="007D4CD5"/>
    <w:rsid w:val="007D4D28"/>
    <w:rsid w:val="007D53B6"/>
    <w:rsid w:val="007D63B8"/>
    <w:rsid w:val="007D735D"/>
    <w:rsid w:val="007D7DD6"/>
    <w:rsid w:val="007D7DF1"/>
    <w:rsid w:val="007E1CD2"/>
    <w:rsid w:val="007E2996"/>
    <w:rsid w:val="007E2D10"/>
    <w:rsid w:val="007E37D6"/>
    <w:rsid w:val="007E420E"/>
    <w:rsid w:val="007E4D39"/>
    <w:rsid w:val="007E4D83"/>
    <w:rsid w:val="007E4D86"/>
    <w:rsid w:val="007E6169"/>
    <w:rsid w:val="007E61A0"/>
    <w:rsid w:val="007E7C84"/>
    <w:rsid w:val="007F0074"/>
    <w:rsid w:val="007F0092"/>
    <w:rsid w:val="007F07EB"/>
    <w:rsid w:val="007F118D"/>
    <w:rsid w:val="007F1CA2"/>
    <w:rsid w:val="007F2DAA"/>
    <w:rsid w:val="007F364D"/>
    <w:rsid w:val="007F456B"/>
    <w:rsid w:val="007F6922"/>
    <w:rsid w:val="008016F1"/>
    <w:rsid w:val="0080192A"/>
    <w:rsid w:val="00801ABE"/>
    <w:rsid w:val="008024A4"/>
    <w:rsid w:val="00803D72"/>
    <w:rsid w:val="00805321"/>
    <w:rsid w:val="00805973"/>
    <w:rsid w:val="0080640C"/>
    <w:rsid w:val="00806656"/>
    <w:rsid w:val="008069D0"/>
    <w:rsid w:val="00810E12"/>
    <w:rsid w:val="00811C78"/>
    <w:rsid w:val="00812A64"/>
    <w:rsid w:val="00813148"/>
    <w:rsid w:val="00813420"/>
    <w:rsid w:val="00814C1C"/>
    <w:rsid w:val="00814CAD"/>
    <w:rsid w:val="00814DFB"/>
    <w:rsid w:val="00814E5D"/>
    <w:rsid w:val="00815268"/>
    <w:rsid w:val="00815BD2"/>
    <w:rsid w:val="00816521"/>
    <w:rsid w:val="00816E99"/>
    <w:rsid w:val="008175A4"/>
    <w:rsid w:val="0081799D"/>
    <w:rsid w:val="008203B2"/>
    <w:rsid w:val="008204EA"/>
    <w:rsid w:val="008208E1"/>
    <w:rsid w:val="008210A1"/>
    <w:rsid w:val="0082113A"/>
    <w:rsid w:val="00821BD4"/>
    <w:rsid w:val="00821E76"/>
    <w:rsid w:val="00822189"/>
    <w:rsid w:val="00822B30"/>
    <w:rsid w:val="008236F7"/>
    <w:rsid w:val="00823868"/>
    <w:rsid w:val="00823888"/>
    <w:rsid w:val="00824280"/>
    <w:rsid w:val="00824460"/>
    <w:rsid w:val="00824895"/>
    <w:rsid w:val="00825937"/>
    <w:rsid w:val="00826546"/>
    <w:rsid w:val="00827684"/>
    <w:rsid w:val="00827ABC"/>
    <w:rsid w:val="00827DA8"/>
    <w:rsid w:val="0083095D"/>
    <w:rsid w:val="00830A7C"/>
    <w:rsid w:val="00830B53"/>
    <w:rsid w:val="008310D1"/>
    <w:rsid w:val="008313F3"/>
    <w:rsid w:val="00832277"/>
    <w:rsid w:val="00832C19"/>
    <w:rsid w:val="0083358C"/>
    <w:rsid w:val="0083404C"/>
    <w:rsid w:val="00834AA5"/>
    <w:rsid w:val="0083590A"/>
    <w:rsid w:val="00840335"/>
    <w:rsid w:val="00840BD0"/>
    <w:rsid w:val="00840E31"/>
    <w:rsid w:val="00841073"/>
    <w:rsid w:val="00841374"/>
    <w:rsid w:val="00841557"/>
    <w:rsid w:val="00841613"/>
    <w:rsid w:val="00841935"/>
    <w:rsid w:val="00841B18"/>
    <w:rsid w:val="00841F96"/>
    <w:rsid w:val="00843846"/>
    <w:rsid w:val="008439DD"/>
    <w:rsid w:val="00844266"/>
    <w:rsid w:val="00844DFB"/>
    <w:rsid w:val="00845810"/>
    <w:rsid w:val="0084692D"/>
    <w:rsid w:val="00847384"/>
    <w:rsid w:val="00847643"/>
    <w:rsid w:val="00847D79"/>
    <w:rsid w:val="00851504"/>
    <w:rsid w:val="00851EDF"/>
    <w:rsid w:val="00851F75"/>
    <w:rsid w:val="0085273B"/>
    <w:rsid w:val="008527BC"/>
    <w:rsid w:val="00852A22"/>
    <w:rsid w:val="0085392F"/>
    <w:rsid w:val="00853E15"/>
    <w:rsid w:val="00854C8B"/>
    <w:rsid w:val="00855C26"/>
    <w:rsid w:val="00860245"/>
    <w:rsid w:val="00860CE7"/>
    <w:rsid w:val="00860FE6"/>
    <w:rsid w:val="008617A5"/>
    <w:rsid w:val="008620D1"/>
    <w:rsid w:val="00863D8F"/>
    <w:rsid w:val="00864322"/>
    <w:rsid w:val="0086453F"/>
    <w:rsid w:val="0086480A"/>
    <w:rsid w:val="00864D4D"/>
    <w:rsid w:val="00865C42"/>
    <w:rsid w:val="0086696B"/>
    <w:rsid w:val="00867281"/>
    <w:rsid w:val="00867B2F"/>
    <w:rsid w:val="008717A7"/>
    <w:rsid w:val="00871ABE"/>
    <w:rsid w:val="0087239F"/>
    <w:rsid w:val="008736CD"/>
    <w:rsid w:val="00873834"/>
    <w:rsid w:val="00873B79"/>
    <w:rsid w:val="00874181"/>
    <w:rsid w:val="00874978"/>
    <w:rsid w:val="00874D59"/>
    <w:rsid w:val="008750CC"/>
    <w:rsid w:val="00875208"/>
    <w:rsid w:val="00875555"/>
    <w:rsid w:val="008765C9"/>
    <w:rsid w:val="00876FA9"/>
    <w:rsid w:val="00877669"/>
    <w:rsid w:val="008811B1"/>
    <w:rsid w:val="00881634"/>
    <w:rsid w:val="008816CC"/>
    <w:rsid w:val="00881E31"/>
    <w:rsid w:val="008826EF"/>
    <w:rsid w:val="0088380D"/>
    <w:rsid w:val="008846A2"/>
    <w:rsid w:val="00884FD7"/>
    <w:rsid w:val="00886121"/>
    <w:rsid w:val="008866F2"/>
    <w:rsid w:val="008903DA"/>
    <w:rsid w:val="00891676"/>
    <w:rsid w:val="008916E7"/>
    <w:rsid w:val="00891962"/>
    <w:rsid w:val="00892CCD"/>
    <w:rsid w:val="00893F84"/>
    <w:rsid w:val="00894739"/>
    <w:rsid w:val="00894E29"/>
    <w:rsid w:val="00894F25"/>
    <w:rsid w:val="008A0198"/>
    <w:rsid w:val="008A100C"/>
    <w:rsid w:val="008A1029"/>
    <w:rsid w:val="008A185C"/>
    <w:rsid w:val="008A1A2F"/>
    <w:rsid w:val="008A2046"/>
    <w:rsid w:val="008A272D"/>
    <w:rsid w:val="008A2D02"/>
    <w:rsid w:val="008A300A"/>
    <w:rsid w:val="008A3BFC"/>
    <w:rsid w:val="008A402A"/>
    <w:rsid w:val="008A519B"/>
    <w:rsid w:val="008A5B70"/>
    <w:rsid w:val="008A68CB"/>
    <w:rsid w:val="008A7521"/>
    <w:rsid w:val="008A7A92"/>
    <w:rsid w:val="008B02F6"/>
    <w:rsid w:val="008B06FE"/>
    <w:rsid w:val="008B0ED0"/>
    <w:rsid w:val="008B21FB"/>
    <w:rsid w:val="008B2D2B"/>
    <w:rsid w:val="008B3689"/>
    <w:rsid w:val="008B37F8"/>
    <w:rsid w:val="008B62B2"/>
    <w:rsid w:val="008B7253"/>
    <w:rsid w:val="008B73C8"/>
    <w:rsid w:val="008C12B6"/>
    <w:rsid w:val="008C177D"/>
    <w:rsid w:val="008C19C0"/>
    <w:rsid w:val="008C3C6D"/>
    <w:rsid w:val="008C3D6C"/>
    <w:rsid w:val="008C55EA"/>
    <w:rsid w:val="008C6180"/>
    <w:rsid w:val="008C6330"/>
    <w:rsid w:val="008C6E63"/>
    <w:rsid w:val="008C779E"/>
    <w:rsid w:val="008D04D6"/>
    <w:rsid w:val="008D2E0E"/>
    <w:rsid w:val="008D3648"/>
    <w:rsid w:val="008D3865"/>
    <w:rsid w:val="008D53D0"/>
    <w:rsid w:val="008D5D05"/>
    <w:rsid w:val="008D5FB7"/>
    <w:rsid w:val="008D67BD"/>
    <w:rsid w:val="008D69CD"/>
    <w:rsid w:val="008D7D61"/>
    <w:rsid w:val="008E048A"/>
    <w:rsid w:val="008E1A92"/>
    <w:rsid w:val="008E2D75"/>
    <w:rsid w:val="008E363E"/>
    <w:rsid w:val="008E37F9"/>
    <w:rsid w:val="008E3EBD"/>
    <w:rsid w:val="008E4A65"/>
    <w:rsid w:val="008E58F1"/>
    <w:rsid w:val="008E6CFC"/>
    <w:rsid w:val="008E7B71"/>
    <w:rsid w:val="008F00E5"/>
    <w:rsid w:val="008F0A65"/>
    <w:rsid w:val="008F12B7"/>
    <w:rsid w:val="008F17DC"/>
    <w:rsid w:val="008F31E0"/>
    <w:rsid w:val="008F3B8F"/>
    <w:rsid w:val="008F43D7"/>
    <w:rsid w:val="008F4E8F"/>
    <w:rsid w:val="008F54B8"/>
    <w:rsid w:val="008F58C7"/>
    <w:rsid w:val="008F5BB6"/>
    <w:rsid w:val="008F5C42"/>
    <w:rsid w:val="008F6EA1"/>
    <w:rsid w:val="008F76FF"/>
    <w:rsid w:val="008F7D38"/>
    <w:rsid w:val="00900F0B"/>
    <w:rsid w:val="009011B8"/>
    <w:rsid w:val="00902F26"/>
    <w:rsid w:val="00903970"/>
    <w:rsid w:val="00903E12"/>
    <w:rsid w:val="00904D21"/>
    <w:rsid w:val="0090629C"/>
    <w:rsid w:val="00907E06"/>
    <w:rsid w:val="00910205"/>
    <w:rsid w:val="009107D4"/>
    <w:rsid w:val="00910B88"/>
    <w:rsid w:val="00910DEA"/>
    <w:rsid w:val="00910DEF"/>
    <w:rsid w:val="00911306"/>
    <w:rsid w:val="009119F3"/>
    <w:rsid w:val="00911D3D"/>
    <w:rsid w:val="00911E43"/>
    <w:rsid w:val="009129DA"/>
    <w:rsid w:val="009131A3"/>
    <w:rsid w:val="00914D11"/>
    <w:rsid w:val="00914F91"/>
    <w:rsid w:val="00915143"/>
    <w:rsid w:val="009163A4"/>
    <w:rsid w:val="00916CC3"/>
    <w:rsid w:val="00916EF7"/>
    <w:rsid w:val="00916F53"/>
    <w:rsid w:val="00917BCB"/>
    <w:rsid w:val="009207FD"/>
    <w:rsid w:val="00920986"/>
    <w:rsid w:val="00920B32"/>
    <w:rsid w:val="00920DD5"/>
    <w:rsid w:val="0092150B"/>
    <w:rsid w:val="00922AC4"/>
    <w:rsid w:val="0092330B"/>
    <w:rsid w:val="00923C6F"/>
    <w:rsid w:val="0092462D"/>
    <w:rsid w:val="009258F9"/>
    <w:rsid w:val="0092598E"/>
    <w:rsid w:val="00925D56"/>
    <w:rsid w:val="009264DF"/>
    <w:rsid w:val="00926E6C"/>
    <w:rsid w:val="00927181"/>
    <w:rsid w:val="009274D9"/>
    <w:rsid w:val="00927A6E"/>
    <w:rsid w:val="00931DDC"/>
    <w:rsid w:val="00932FC4"/>
    <w:rsid w:val="009331E4"/>
    <w:rsid w:val="00933D05"/>
    <w:rsid w:val="009355BE"/>
    <w:rsid w:val="00935FA8"/>
    <w:rsid w:val="00936145"/>
    <w:rsid w:val="009368C3"/>
    <w:rsid w:val="00937659"/>
    <w:rsid w:val="00937DDE"/>
    <w:rsid w:val="00941177"/>
    <w:rsid w:val="00941863"/>
    <w:rsid w:val="009422A0"/>
    <w:rsid w:val="00942767"/>
    <w:rsid w:val="00942A84"/>
    <w:rsid w:val="00943123"/>
    <w:rsid w:val="0094375C"/>
    <w:rsid w:val="0094496C"/>
    <w:rsid w:val="00944D05"/>
    <w:rsid w:val="00945413"/>
    <w:rsid w:val="0094649D"/>
    <w:rsid w:val="00950DC8"/>
    <w:rsid w:val="00951784"/>
    <w:rsid w:val="009530BF"/>
    <w:rsid w:val="00953129"/>
    <w:rsid w:val="00955605"/>
    <w:rsid w:val="00956077"/>
    <w:rsid w:val="00956097"/>
    <w:rsid w:val="009563A3"/>
    <w:rsid w:val="00956723"/>
    <w:rsid w:val="00956CD6"/>
    <w:rsid w:val="00957D5B"/>
    <w:rsid w:val="0096004A"/>
    <w:rsid w:val="00962EAB"/>
    <w:rsid w:val="0096473F"/>
    <w:rsid w:val="009655C7"/>
    <w:rsid w:val="009674B5"/>
    <w:rsid w:val="00967AC1"/>
    <w:rsid w:val="00970061"/>
    <w:rsid w:val="00970950"/>
    <w:rsid w:val="00970B00"/>
    <w:rsid w:val="0097161C"/>
    <w:rsid w:val="00971AB5"/>
    <w:rsid w:val="0097234A"/>
    <w:rsid w:val="00972DD5"/>
    <w:rsid w:val="009730CD"/>
    <w:rsid w:val="00973E4F"/>
    <w:rsid w:val="009757F4"/>
    <w:rsid w:val="00975D9B"/>
    <w:rsid w:val="00975E73"/>
    <w:rsid w:val="00976ACE"/>
    <w:rsid w:val="009772AD"/>
    <w:rsid w:val="0097757B"/>
    <w:rsid w:val="00980733"/>
    <w:rsid w:val="009818A3"/>
    <w:rsid w:val="00981CCE"/>
    <w:rsid w:val="009829CA"/>
    <w:rsid w:val="00982A73"/>
    <w:rsid w:val="00983566"/>
    <w:rsid w:val="0098414B"/>
    <w:rsid w:val="00985F0B"/>
    <w:rsid w:val="0098766F"/>
    <w:rsid w:val="00990A2F"/>
    <w:rsid w:val="00990E5F"/>
    <w:rsid w:val="00990EFD"/>
    <w:rsid w:val="00992011"/>
    <w:rsid w:val="0099375A"/>
    <w:rsid w:val="0099390C"/>
    <w:rsid w:val="00993DAB"/>
    <w:rsid w:val="0099423C"/>
    <w:rsid w:val="009945C7"/>
    <w:rsid w:val="0099491F"/>
    <w:rsid w:val="00995FAB"/>
    <w:rsid w:val="009966C1"/>
    <w:rsid w:val="009969E7"/>
    <w:rsid w:val="00997F15"/>
    <w:rsid w:val="00997FC4"/>
    <w:rsid w:val="009A0B81"/>
    <w:rsid w:val="009A1DD4"/>
    <w:rsid w:val="009A2452"/>
    <w:rsid w:val="009A3AE8"/>
    <w:rsid w:val="009A3F1A"/>
    <w:rsid w:val="009A4410"/>
    <w:rsid w:val="009A4AB4"/>
    <w:rsid w:val="009A4B51"/>
    <w:rsid w:val="009A5535"/>
    <w:rsid w:val="009A67B6"/>
    <w:rsid w:val="009A6896"/>
    <w:rsid w:val="009B1D3A"/>
    <w:rsid w:val="009B1DA7"/>
    <w:rsid w:val="009B540D"/>
    <w:rsid w:val="009B5D60"/>
    <w:rsid w:val="009B7859"/>
    <w:rsid w:val="009C0751"/>
    <w:rsid w:val="009C0F9D"/>
    <w:rsid w:val="009C1098"/>
    <w:rsid w:val="009C13CF"/>
    <w:rsid w:val="009C1C0C"/>
    <w:rsid w:val="009C26FF"/>
    <w:rsid w:val="009C4166"/>
    <w:rsid w:val="009C447A"/>
    <w:rsid w:val="009C4C85"/>
    <w:rsid w:val="009C4DF6"/>
    <w:rsid w:val="009C5F84"/>
    <w:rsid w:val="009C5FFF"/>
    <w:rsid w:val="009C60D4"/>
    <w:rsid w:val="009C6AAB"/>
    <w:rsid w:val="009C788A"/>
    <w:rsid w:val="009C791B"/>
    <w:rsid w:val="009C7AB7"/>
    <w:rsid w:val="009D0D97"/>
    <w:rsid w:val="009D1199"/>
    <w:rsid w:val="009D150B"/>
    <w:rsid w:val="009D2729"/>
    <w:rsid w:val="009D2BA2"/>
    <w:rsid w:val="009D3700"/>
    <w:rsid w:val="009D401B"/>
    <w:rsid w:val="009D4A79"/>
    <w:rsid w:val="009D64F9"/>
    <w:rsid w:val="009D6E44"/>
    <w:rsid w:val="009D74F8"/>
    <w:rsid w:val="009D78D7"/>
    <w:rsid w:val="009D798D"/>
    <w:rsid w:val="009D7CE0"/>
    <w:rsid w:val="009E29FE"/>
    <w:rsid w:val="009E3683"/>
    <w:rsid w:val="009E3A47"/>
    <w:rsid w:val="009E49BD"/>
    <w:rsid w:val="009E645E"/>
    <w:rsid w:val="009E6BD6"/>
    <w:rsid w:val="009E74A4"/>
    <w:rsid w:val="009F0C93"/>
    <w:rsid w:val="009F1288"/>
    <w:rsid w:val="009F2110"/>
    <w:rsid w:val="009F222D"/>
    <w:rsid w:val="009F26F5"/>
    <w:rsid w:val="009F5BBE"/>
    <w:rsid w:val="009F5C66"/>
    <w:rsid w:val="009F5ED9"/>
    <w:rsid w:val="009F7F29"/>
    <w:rsid w:val="00A011EF"/>
    <w:rsid w:val="00A01DF9"/>
    <w:rsid w:val="00A02F79"/>
    <w:rsid w:val="00A03FD1"/>
    <w:rsid w:val="00A049C0"/>
    <w:rsid w:val="00A0523B"/>
    <w:rsid w:val="00A0575A"/>
    <w:rsid w:val="00A05F55"/>
    <w:rsid w:val="00A06AD0"/>
    <w:rsid w:val="00A06CE4"/>
    <w:rsid w:val="00A070DA"/>
    <w:rsid w:val="00A0779B"/>
    <w:rsid w:val="00A07AE6"/>
    <w:rsid w:val="00A07F22"/>
    <w:rsid w:val="00A10A09"/>
    <w:rsid w:val="00A11EEF"/>
    <w:rsid w:val="00A12468"/>
    <w:rsid w:val="00A12681"/>
    <w:rsid w:val="00A13919"/>
    <w:rsid w:val="00A13971"/>
    <w:rsid w:val="00A14F74"/>
    <w:rsid w:val="00A15026"/>
    <w:rsid w:val="00A15132"/>
    <w:rsid w:val="00A17144"/>
    <w:rsid w:val="00A178C7"/>
    <w:rsid w:val="00A17BD4"/>
    <w:rsid w:val="00A201E0"/>
    <w:rsid w:val="00A201E2"/>
    <w:rsid w:val="00A20259"/>
    <w:rsid w:val="00A21EA9"/>
    <w:rsid w:val="00A22C39"/>
    <w:rsid w:val="00A24F95"/>
    <w:rsid w:val="00A25064"/>
    <w:rsid w:val="00A256E9"/>
    <w:rsid w:val="00A26795"/>
    <w:rsid w:val="00A27623"/>
    <w:rsid w:val="00A27B9C"/>
    <w:rsid w:val="00A30025"/>
    <w:rsid w:val="00A30B6E"/>
    <w:rsid w:val="00A3228F"/>
    <w:rsid w:val="00A32807"/>
    <w:rsid w:val="00A34CA5"/>
    <w:rsid w:val="00A34EC8"/>
    <w:rsid w:val="00A3501E"/>
    <w:rsid w:val="00A35C7E"/>
    <w:rsid w:val="00A36F3E"/>
    <w:rsid w:val="00A37557"/>
    <w:rsid w:val="00A37767"/>
    <w:rsid w:val="00A37B53"/>
    <w:rsid w:val="00A37C6F"/>
    <w:rsid w:val="00A40835"/>
    <w:rsid w:val="00A40B22"/>
    <w:rsid w:val="00A40F1F"/>
    <w:rsid w:val="00A41C07"/>
    <w:rsid w:val="00A41FC3"/>
    <w:rsid w:val="00A42089"/>
    <w:rsid w:val="00A42601"/>
    <w:rsid w:val="00A42E21"/>
    <w:rsid w:val="00A43A2C"/>
    <w:rsid w:val="00A43CD2"/>
    <w:rsid w:val="00A44076"/>
    <w:rsid w:val="00A4479D"/>
    <w:rsid w:val="00A44CFA"/>
    <w:rsid w:val="00A45610"/>
    <w:rsid w:val="00A45950"/>
    <w:rsid w:val="00A459A8"/>
    <w:rsid w:val="00A472B6"/>
    <w:rsid w:val="00A47FEC"/>
    <w:rsid w:val="00A51572"/>
    <w:rsid w:val="00A5185A"/>
    <w:rsid w:val="00A526E1"/>
    <w:rsid w:val="00A5287F"/>
    <w:rsid w:val="00A52E00"/>
    <w:rsid w:val="00A52FC0"/>
    <w:rsid w:val="00A54C20"/>
    <w:rsid w:val="00A54CA5"/>
    <w:rsid w:val="00A557B6"/>
    <w:rsid w:val="00A5666D"/>
    <w:rsid w:val="00A56E99"/>
    <w:rsid w:val="00A57044"/>
    <w:rsid w:val="00A571A7"/>
    <w:rsid w:val="00A578D4"/>
    <w:rsid w:val="00A61FAA"/>
    <w:rsid w:val="00A626BA"/>
    <w:rsid w:val="00A629F2"/>
    <w:rsid w:val="00A62B6F"/>
    <w:rsid w:val="00A62BFB"/>
    <w:rsid w:val="00A62FB6"/>
    <w:rsid w:val="00A6320B"/>
    <w:rsid w:val="00A639AA"/>
    <w:rsid w:val="00A63CF5"/>
    <w:rsid w:val="00A64006"/>
    <w:rsid w:val="00A642EF"/>
    <w:rsid w:val="00A66560"/>
    <w:rsid w:val="00A67206"/>
    <w:rsid w:val="00A67314"/>
    <w:rsid w:val="00A678B2"/>
    <w:rsid w:val="00A72166"/>
    <w:rsid w:val="00A7228F"/>
    <w:rsid w:val="00A7323F"/>
    <w:rsid w:val="00A7326C"/>
    <w:rsid w:val="00A76A76"/>
    <w:rsid w:val="00A7717A"/>
    <w:rsid w:val="00A80416"/>
    <w:rsid w:val="00A80D40"/>
    <w:rsid w:val="00A81219"/>
    <w:rsid w:val="00A81EFD"/>
    <w:rsid w:val="00A825E8"/>
    <w:rsid w:val="00A82859"/>
    <w:rsid w:val="00A831B1"/>
    <w:rsid w:val="00A833A8"/>
    <w:rsid w:val="00A83C2A"/>
    <w:rsid w:val="00A83F22"/>
    <w:rsid w:val="00A83F33"/>
    <w:rsid w:val="00A841E7"/>
    <w:rsid w:val="00A84BC3"/>
    <w:rsid w:val="00A8596F"/>
    <w:rsid w:val="00A859B5"/>
    <w:rsid w:val="00A85A80"/>
    <w:rsid w:val="00A864CA"/>
    <w:rsid w:val="00A86A30"/>
    <w:rsid w:val="00A90104"/>
    <w:rsid w:val="00A90E16"/>
    <w:rsid w:val="00A91AEB"/>
    <w:rsid w:val="00A91C58"/>
    <w:rsid w:val="00A92BD3"/>
    <w:rsid w:val="00A941E1"/>
    <w:rsid w:val="00A9445F"/>
    <w:rsid w:val="00A9472B"/>
    <w:rsid w:val="00A94C6B"/>
    <w:rsid w:val="00A954F7"/>
    <w:rsid w:val="00A95C9F"/>
    <w:rsid w:val="00A964D7"/>
    <w:rsid w:val="00A96ECE"/>
    <w:rsid w:val="00A9717C"/>
    <w:rsid w:val="00AA03BC"/>
    <w:rsid w:val="00AA0710"/>
    <w:rsid w:val="00AA0B39"/>
    <w:rsid w:val="00AA23DF"/>
    <w:rsid w:val="00AA3DAD"/>
    <w:rsid w:val="00AA42E3"/>
    <w:rsid w:val="00AA48EA"/>
    <w:rsid w:val="00AA6673"/>
    <w:rsid w:val="00AA71A5"/>
    <w:rsid w:val="00AB0112"/>
    <w:rsid w:val="00AB15A3"/>
    <w:rsid w:val="00AB1617"/>
    <w:rsid w:val="00AB1AF0"/>
    <w:rsid w:val="00AB3420"/>
    <w:rsid w:val="00AB4E26"/>
    <w:rsid w:val="00AB4F1F"/>
    <w:rsid w:val="00AB5AD6"/>
    <w:rsid w:val="00AB69F7"/>
    <w:rsid w:val="00AB6ADC"/>
    <w:rsid w:val="00AB6C95"/>
    <w:rsid w:val="00AB7849"/>
    <w:rsid w:val="00AC0D94"/>
    <w:rsid w:val="00AC0E5B"/>
    <w:rsid w:val="00AC2D75"/>
    <w:rsid w:val="00AC3402"/>
    <w:rsid w:val="00AC3565"/>
    <w:rsid w:val="00AC38DD"/>
    <w:rsid w:val="00AC3C7D"/>
    <w:rsid w:val="00AC41BA"/>
    <w:rsid w:val="00AC4C48"/>
    <w:rsid w:val="00AC5523"/>
    <w:rsid w:val="00AC56B2"/>
    <w:rsid w:val="00AC6AFE"/>
    <w:rsid w:val="00AC6FD1"/>
    <w:rsid w:val="00AC7CD1"/>
    <w:rsid w:val="00AD021D"/>
    <w:rsid w:val="00AD0B08"/>
    <w:rsid w:val="00AD408C"/>
    <w:rsid w:val="00AD471F"/>
    <w:rsid w:val="00AD4924"/>
    <w:rsid w:val="00AD52DD"/>
    <w:rsid w:val="00AD52E4"/>
    <w:rsid w:val="00AD5D35"/>
    <w:rsid w:val="00AD5F7B"/>
    <w:rsid w:val="00AD7A02"/>
    <w:rsid w:val="00AE12F6"/>
    <w:rsid w:val="00AE1A8F"/>
    <w:rsid w:val="00AE1EA5"/>
    <w:rsid w:val="00AE2987"/>
    <w:rsid w:val="00AE2DD7"/>
    <w:rsid w:val="00AE367A"/>
    <w:rsid w:val="00AE36E0"/>
    <w:rsid w:val="00AE3A3F"/>
    <w:rsid w:val="00AE3BE4"/>
    <w:rsid w:val="00AE473B"/>
    <w:rsid w:val="00AE51C0"/>
    <w:rsid w:val="00AE57BF"/>
    <w:rsid w:val="00AE6053"/>
    <w:rsid w:val="00AE64D6"/>
    <w:rsid w:val="00AE650D"/>
    <w:rsid w:val="00AE69E0"/>
    <w:rsid w:val="00AE7394"/>
    <w:rsid w:val="00AE74BD"/>
    <w:rsid w:val="00AE7624"/>
    <w:rsid w:val="00AE7F25"/>
    <w:rsid w:val="00AE7FF5"/>
    <w:rsid w:val="00AF0371"/>
    <w:rsid w:val="00AF0C37"/>
    <w:rsid w:val="00AF0C4D"/>
    <w:rsid w:val="00AF21E9"/>
    <w:rsid w:val="00AF3287"/>
    <w:rsid w:val="00AF437D"/>
    <w:rsid w:val="00AF4B20"/>
    <w:rsid w:val="00AF52C4"/>
    <w:rsid w:val="00AF5D2B"/>
    <w:rsid w:val="00AF6509"/>
    <w:rsid w:val="00AF7DAC"/>
    <w:rsid w:val="00B006CB"/>
    <w:rsid w:val="00B0078B"/>
    <w:rsid w:val="00B013E9"/>
    <w:rsid w:val="00B02284"/>
    <w:rsid w:val="00B02C26"/>
    <w:rsid w:val="00B034BD"/>
    <w:rsid w:val="00B03679"/>
    <w:rsid w:val="00B0426B"/>
    <w:rsid w:val="00B049D5"/>
    <w:rsid w:val="00B058FF"/>
    <w:rsid w:val="00B059FF"/>
    <w:rsid w:val="00B070ED"/>
    <w:rsid w:val="00B10960"/>
    <w:rsid w:val="00B10A8E"/>
    <w:rsid w:val="00B1118E"/>
    <w:rsid w:val="00B11AEF"/>
    <w:rsid w:val="00B13016"/>
    <w:rsid w:val="00B136ED"/>
    <w:rsid w:val="00B140E5"/>
    <w:rsid w:val="00B15A23"/>
    <w:rsid w:val="00B15A56"/>
    <w:rsid w:val="00B15B5D"/>
    <w:rsid w:val="00B165F4"/>
    <w:rsid w:val="00B16847"/>
    <w:rsid w:val="00B17704"/>
    <w:rsid w:val="00B2025D"/>
    <w:rsid w:val="00B21255"/>
    <w:rsid w:val="00B22444"/>
    <w:rsid w:val="00B23305"/>
    <w:rsid w:val="00B24504"/>
    <w:rsid w:val="00B24884"/>
    <w:rsid w:val="00B24C7D"/>
    <w:rsid w:val="00B25EFE"/>
    <w:rsid w:val="00B26185"/>
    <w:rsid w:val="00B263AB"/>
    <w:rsid w:val="00B26BA3"/>
    <w:rsid w:val="00B26DBB"/>
    <w:rsid w:val="00B26DD9"/>
    <w:rsid w:val="00B26DE4"/>
    <w:rsid w:val="00B2704D"/>
    <w:rsid w:val="00B27074"/>
    <w:rsid w:val="00B30D1F"/>
    <w:rsid w:val="00B30F21"/>
    <w:rsid w:val="00B31CD2"/>
    <w:rsid w:val="00B32767"/>
    <w:rsid w:val="00B337DC"/>
    <w:rsid w:val="00B343A7"/>
    <w:rsid w:val="00B3572F"/>
    <w:rsid w:val="00B3614E"/>
    <w:rsid w:val="00B37B5D"/>
    <w:rsid w:val="00B37E5C"/>
    <w:rsid w:val="00B412B7"/>
    <w:rsid w:val="00B41B04"/>
    <w:rsid w:val="00B41DA5"/>
    <w:rsid w:val="00B425E1"/>
    <w:rsid w:val="00B42CAA"/>
    <w:rsid w:val="00B432CD"/>
    <w:rsid w:val="00B43B50"/>
    <w:rsid w:val="00B44326"/>
    <w:rsid w:val="00B462BB"/>
    <w:rsid w:val="00B46EBF"/>
    <w:rsid w:val="00B471D8"/>
    <w:rsid w:val="00B47714"/>
    <w:rsid w:val="00B50E1A"/>
    <w:rsid w:val="00B52649"/>
    <w:rsid w:val="00B531AC"/>
    <w:rsid w:val="00B577F1"/>
    <w:rsid w:val="00B579BD"/>
    <w:rsid w:val="00B61BB5"/>
    <w:rsid w:val="00B61EF0"/>
    <w:rsid w:val="00B61FAC"/>
    <w:rsid w:val="00B63ACB"/>
    <w:rsid w:val="00B64685"/>
    <w:rsid w:val="00B65E65"/>
    <w:rsid w:val="00B6606A"/>
    <w:rsid w:val="00B66BF7"/>
    <w:rsid w:val="00B72CF1"/>
    <w:rsid w:val="00B73671"/>
    <w:rsid w:val="00B7426F"/>
    <w:rsid w:val="00B74A6E"/>
    <w:rsid w:val="00B755D5"/>
    <w:rsid w:val="00B764C7"/>
    <w:rsid w:val="00B76FC2"/>
    <w:rsid w:val="00B8043F"/>
    <w:rsid w:val="00B80756"/>
    <w:rsid w:val="00B81281"/>
    <w:rsid w:val="00B8259E"/>
    <w:rsid w:val="00B8286C"/>
    <w:rsid w:val="00B83B0D"/>
    <w:rsid w:val="00B8490D"/>
    <w:rsid w:val="00B8566C"/>
    <w:rsid w:val="00B8575D"/>
    <w:rsid w:val="00B8611F"/>
    <w:rsid w:val="00B86259"/>
    <w:rsid w:val="00B876EA"/>
    <w:rsid w:val="00B90F19"/>
    <w:rsid w:val="00B91671"/>
    <w:rsid w:val="00B92815"/>
    <w:rsid w:val="00B92984"/>
    <w:rsid w:val="00B92F51"/>
    <w:rsid w:val="00B962E2"/>
    <w:rsid w:val="00B96BB2"/>
    <w:rsid w:val="00B9703F"/>
    <w:rsid w:val="00B970C7"/>
    <w:rsid w:val="00B978F1"/>
    <w:rsid w:val="00B97A80"/>
    <w:rsid w:val="00B97E68"/>
    <w:rsid w:val="00BA1154"/>
    <w:rsid w:val="00BA14BF"/>
    <w:rsid w:val="00BA229B"/>
    <w:rsid w:val="00BA26CA"/>
    <w:rsid w:val="00BA3438"/>
    <w:rsid w:val="00BA5161"/>
    <w:rsid w:val="00BA5841"/>
    <w:rsid w:val="00BA75F3"/>
    <w:rsid w:val="00BB0881"/>
    <w:rsid w:val="00BB0E8A"/>
    <w:rsid w:val="00BB14AF"/>
    <w:rsid w:val="00BB20C5"/>
    <w:rsid w:val="00BB3153"/>
    <w:rsid w:val="00BB37FC"/>
    <w:rsid w:val="00BB45FB"/>
    <w:rsid w:val="00BB4C4E"/>
    <w:rsid w:val="00BB59E3"/>
    <w:rsid w:val="00BB6013"/>
    <w:rsid w:val="00BB6B48"/>
    <w:rsid w:val="00BC0CD7"/>
    <w:rsid w:val="00BC12F8"/>
    <w:rsid w:val="00BC1F9F"/>
    <w:rsid w:val="00BC2C25"/>
    <w:rsid w:val="00BC37D8"/>
    <w:rsid w:val="00BC3DF1"/>
    <w:rsid w:val="00BC3FBB"/>
    <w:rsid w:val="00BC410F"/>
    <w:rsid w:val="00BC4275"/>
    <w:rsid w:val="00BC5814"/>
    <w:rsid w:val="00BC60EE"/>
    <w:rsid w:val="00BC6607"/>
    <w:rsid w:val="00BD045A"/>
    <w:rsid w:val="00BD099B"/>
    <w:rsid w:val="00BD0F09"/>
    <w:rsid w:val="00BD1309"/>
    <w:rsid w:val="00BD2B91"/>
    <w:rsid w:val="00BD3736"/>
    <w:rsid w:val="00BD410B"/>
    <w:rsid w:val="00BD51F5"/>
    <w:rsid w:val="00BD524E"/>
    <w:rsid w:val="00BD592D"/>
    <w:rsid w:val="00BD5DD8"/>
    <w:rsid w:val="00BD61DD"/>
    <w:rsid w:val="00BD6865"/>
    <w:rsid w:val="00BD7481"/>
    <w:rsid w:val="00BD7CB5"/>
    <w:rsid w:val="00BE1A9F"/>
    <w:rsid w:val="00BE2B71"/>
    <w:rsid w:val="00BE3319"/>
    <w:rsid w:val="00BE4370"/>
    <w:rsid w:val="00BE6153"/>
    <w:rsid w:val="00BE7EEE"/>
    <w:rsid w:val="00BF0E70"/>
    <w:rsid w:val="00BF0FD9"/>
    <w:rsid w:val="00BF1214"/>
    <w:rsid w:val="00BF1478"/>
    <w:rsid w:val="00BF1F05"/>
    <w:rsid w:val="00BF4193"/>
    <w:rsid w:val="00BF6762"/>
    <w:rsid w:val="00BF6A00"/>
    <w:rsid w:val="00BF6A41"/>
    <w:rsid w:val="00BF72C4"/>
    <w:rsid w:val="00BF79F0"/>
    <w:rsid w:val="00C02058"/>
    <w:rsid w:val="00C032E6"/>
    <w:rsid w:val="00C03582"/>
    <w:rsid w:val="00C03899"/>
    <w:rsid w:val="00C04815"/>
    <w:rsid w:val="00C04A42"/>
    <w:rsid w:val="00C04D47"/>
    <w:rsid w:val="00C05225"/>
    <w:rsid w:val="00C06BFE"/>
    <w:rsid w:val="00C108E4"/>
    <w:rsid w:val="00C11B4E"/>
    <w:rsid w:val="00C1241D"/>
    <w:rsid w:val="00C1275B"/>
    <w:rsid w:val="00C12FB8"/>
    <w:rsid w:val="00C13191"/>
    <w:rsid w:val="00C13868"/>
    <w:rsid w:val="00C1505E"/>
    <w:rsid w:val="00C151D5"/>
    <w:rsid w:val="00C16207"/>
    <w:rsid w:val="00C20582"/>
    <w:rsid w:val="00C20672"/>
    <w:rsid w:val="00C20D75"/>
    <w:rsid w:val="00C2132C"/>
    <w:rsid w:val="00C22196"/>
    <w:rsid w:val="00C24095"/>
    <w:rsid w:val="00C24395"/>
    <w:rsid w:val="00C24C26"/>
    <w:rsid w:val="00C24FC2"/>
    <w:rsid w:val="00C25A49"/>
    <w:rsid w:val="00C25EF4"/>
    <w:rsid w:val="00C2633E"/>
    <w:rsid w:val="00C264B2"/>
    <w:rsid w:val="00C26879"/>
    <w:rsid w:val="00C27756"/>
    <w:rsid w:val="00C27AC7"/>
    <w:rsid w:val="00C30183"/>
    <w:rsid w:val="00C30227"/>
    <w:rsid w:val="00C31CF5"/>
    <w:rsid w:val="00C32C92"/>
    <w:rsid w:val="00C32F61"/>
    <w:rsid w:val="00C333BE"/>
    <w:rsid w:val="00C334B1"/>
    <w:rsid w:val="00C33921"/>
    <w:rsid w:val="00C33CBB"/>
    <w:rsid w:val="00C3474A"/>
    <w:rsid w:val="00C34BA6"/>
    <w:rsid w:val="00C34F1A"/>
    <w:rsid w:val="00C35A9B"/>
    <w:rsid w:val="00C35DCD"/>
    <w:rsid w:val="00C35EBD"/>
    <w:rsid w:val="00C365C9"/>
    <w:rsid w:val="00C37CFC"/>
    <w:rsid w:val="00C4119E"/>
    <w:rsid w:val="00C41B2D"/>
    <w:rsid w:val="00C42130"/>
    <w:rsid w:val="00C42520"/>
    <w:rsid w:val="00C42CC7"/>
    <w:rsid w:val="00C4573B"/>
    <w:rsid w:val="00C4597B"/>
    <w:rsid w:val="00C468B4"/>
    <w:rsid w:val="00C4690B"/>
    <w:rsid w:val="00C4739B"/>
    <w:rsid w:val="00C47D5F"/>
    <w:rsid w:val="00C5003E"/>
    <w:rsid w:val="00C501C3"/>
    <w:rsid w:val="00C508D1"/>
    <w:rsid w:val="00C51152"/>
    <w:rsid w:val="00C51269"/>
    <w:rsid w:val="00C51B44"/>
    <w:rsid w:val="00C53281"/>
    <w:rsid w:val="00C53DCE"/>
    <w:rsid w:val="00C546C7"/>
    <w:rsid w:val="00C54F0F"/>
    <w:rsid w:val="00C553C5"/>
    <w:rsid w:val="00C55DA5"/>
    <w:rsid w:val="00C5626B"/>
    <w:rsid w:val="00C56329"/>
    <w:rsid w:val="00C570D2"/>
    <w:rsid w:val="00C571A6"/>
    <w:rsid w:val="00C57252"/>
    <w:rsid w:val="00C57B0B"/>
    <w:rsid w:val="00C57D20"/>
    <w:rsid w:val="00C60100"/>
    <w:rsid w:val="00C60E93"/>
    <w:rsid w:val="00C61233"/>
    <w:rsid w:val="00C617A5"/>
    <w:rsid w:val="00C628EE"/>
    <w:rsid w:val="00C636C4"/>
    <w:rsid w:val="00C639AD"/>
    <w:rsid w:val="00C64967"/>
    <w:rsid w:val="00C65525"/>
    <w:rsid w:val="00C66295"/>
    <w:rsid w:val="00C66403"/>
    <w:rsid w:val="00C677DD"/>
    <w:rsid w:val="00C701D1"/>
    <w:rsid w:val="00C71245"/>
    <w:rsid w:val="00C7191C"/>
    <w:rsid w:val="00C72AF6"/>
    <w:rsid w:val="00C7345C"/>
    <w:rsid w:val="00C734F6"/>
    <w:rsid w:val="00C7460D"/>
    <w:rsid w:val="00C75486"/>
    <w:rsid w:val="00C760A4"/>
    <w:rsid w:val="00C76482"/>
    <w:rsid w:val="00C7697F"/>
    <w:rsid w:val="00C771DA"/>
    <w:rsid w:val="00C77425"/>
    <w:rsid w:val="00C77759"/>
    <w:rsid w:val="00C80428"/>
    <w:rsid w:val="00C80C01"/>
    <w:rsid w:val="00C8119E"/>
    <w:rsid w:val="00C81A1F"/>
    <w:rsid w:val="00C83B62"/>
    <w:rsid w:val="00C843D6"/>
    <w:rsid w:val="00C85009"/>
    <w:rsid w:val="00C85744"/>
    <w:rsid w:val="00C85DDB"/>
    <w:rsid w:val="00C86351"/>
    <w:rsid w:val="00C86839"/>
    <w:rsid w:val="00C86E1C"/>
    <w:rsid w:val="00C87CA6"/>
    <w:rsid w:val="00C90F15"/>
    <w:rsid w:val="00C90FFF"/>
    <w:rsid w:val="00C9232E"/>
    <w:rsid w:val="00C92AC8"/>
    <w:rsid w:val="00C9373B"/>
    <w:rsid w:val="00C93A3C"/>
    <w:rsid w:val="00C93A93"/>
    <w:rsid w:val="00C95268"/>
    <w:rsid w:val="00C95ACD"/>
    <w:rsid w:val="00C95AE4"/>
    <w:rsid w:val="00C95C7E"/>
    <w:rsid w:val="00C95DCF"/>
    <w:rsid w:val="00C96350"/>
    <w:rsid w:val="00C96937"/>
    <w:rsid w:val="00C96AAA"/>
    <w:rsid w:val="00C9727E"/>
    <w:rsid w:val="00C97D33"/>
    <w:rsid w:val="00CA0E54"/>
    <w:rsid w:val="00CA172F"/>
    <w:rsid w:val="00CA1D80"/>
    <w:rsid w:val="00CA28CC"/>
    <w:rsid w:val="00CA2E9D"/>
    <w:rsid w:val="00CA2F94"/>
    <w:rsid w:val="00CA36AA"/>
    <w:rsid w:val="00CA4029"/>
    <w:rsid w:val="00CA595C"/>
    <w:rsid w:val="00CB0752"/>
    <w:rsid w:val="00CB18D9"/>
    <w:rsid w:val="00CB2745"/>
    <w:rsid w:val="00CB2834"/>
    <w:rsid w:val="00CB2904"/>
    <w:rsid w:val="00CB2E94"/>
    <w:rsid w:val="00CB359B"/>
    <w:rsid w:val="00CB3D2E"/>
    <w:rsid w:val="00CB4CF6"/>
    <w:rsid w:val="00CB5140"/>
    <w:rsid w:val="00CB52D2"/>
    <w:rsid w:val="00CB58E9"/>
    <w:rsid w:val="00CB5C83"/>
    <w:rsid w:val="00CB67B9"/>
    <w:rsid w:val="00CB7B37"/>
    <w:rsid w:val="00CC0138"/>
    <w:rsid w:val="00CC03F4"/>
    <w:rsid w:val="00CC0FD7"/>
    <w:rsid w:val="00CC206A"/>
    <w:rsid w:val="00CC259F"/>
    <w:rsid w:val="00CC3402"/>
    <w:rsid w:val="00CC379E"/>
    <w:rsid w:val="00CC5F0C"/>
    <w:rsid w:val="00CD03D2"/>
    <w:rsid w:val="00CD088E"/>
    <w:rsid w:val="00CD0AF2"/>
    <w:rsid w:val="00CD0D88"/>
    <w:rsid w:val="00CD1799"/>
    <w:rsid w:val="00CD63B6"/>
    <w:rsid w:val="00CD724A"/>
    <w:rsid w:val="00CD7F83"/>
    <w:rsid w:val="00CE08C1"/>
    <w:rsid w:val="00CE301D"/>
    <w:rsid w:val="00CE351F"/>
    <w:rsid w:val="00CE4137"/>
    <w:rsid w:val="00CE426B"/>
    <w:rsid w:val="00CE4622"/>
    <w:rsid w:val="00CE6A51"/>
    <w:rsid w:val="00CE6B2F"/>
    <w:rsid w:val="00CF00AD"/>
    <w:rsid w:val="00CF048E"/>
    <w:rsid w:val="00CF0FFE"/>
    <w:rsid w:val="00CF107F"/>
    <w:rsid w:val="00CF19FF"/>
    <w:rsid w:val="00CF2665"/>
    <w:rsid w:val="00CF345E"/>
    <w:rsid w:val="00CF35E7"/>
    <w:rsid w:val="00CF37C7"/>
    <w:rsid w:val="00CF4500"/>
    <w:rsid w:val="00CF59CF"/>
    <w:rsid w:val="00CF6506"/>
    <w:rsid w:val="00CF6D0A"/>
    <w:rsid w:val="00CF71E6"/>
    <w:rsid w:val="00D00A9C"/>
    <w:rsid w:val="00D013B8"/>
    <w:rsid w:val="00D0148C"/>
    <w:rsid w:val="00D01743"/>
    <w:rsid w:val="00D0176A"/>
    <w:rsid w:val="00D01BB9"/>
    <w:rsid w:val="00D02664"/>
    <w:rsid w:val="00D041D5"/>
    <w:rsid w:val="00D04324"/>
    <w:rsid w:val="00D05BDB"/>
    <w:rsid w:val="00D06330"/>
    <w:rsid w:val="00D06804"/>
    <w:rsid w:val="00D0724D"/>
    <w:rsid w:val="00D07A62"/>
    <w:rsid w:val="00D109D6"/>
    <w:rsid w:val="00D10EB3"/>
    <w:rsid w:val="00D113AE"/>
    <w:rsid w:val="00D1195F"/>
    <w:rsid w:val="00D12A0B"/>
    <w:rsid w:val="00D1374F"/>
    <w:rsid w:val="00D13853"/>
    <w:rsid w:val="00D15198"/>
    <w:rsid w:val="00D162EA"/>
    <w:rsid w:val="00D202A6"/>
    <w:rsid w:val="00D2031E"/>
    <w:rsid w:val="00D21696"/>
    <w:rsid w:val="00D22662"/>
    <w:rsid w:val="00D22A36"/>
    <w:rsid w:val="00D23783"/>
    <w:rsid w:val="00D239F6"/>
    <w:rsid w:val="00D24137"/>
    <w:rsid w:val="00D24660"/>
    <w:rsid w:val="00D25D35"/>
    <w:rsid w:val="00D26C3E"/>
    <w:rsid w:val="00D2756B"/>
    <w:rsid w:val="00D27FC9"/>
    <w:rsid w:val="00D30071"/>
    <w:rsid w:val="00D30E29"/>
    <w:rsid w:val="00D30F17"/>
    <w:rsid w:val="00D3137F"/>
    <w:rsid w:val="00D33333"/>
    <w:rsid w:val="00D338E5"/>
    <w:rsid w:val="00D3458E"/>
    <w:rsid w:val="00D349D1"/>
    <w:rsid w:val="00D35A5C"/>
    <w:rsid w:val="00D35D86"/>
    <w:rsid w:val="00D369CC"/>
    <w:rsid w:val="00D40543"/>
    <w:rsid w:val="00D41598"/>
    <w:rsid w:val="00D41C4B"/>
    <w:rsid w:val="00D41C58"/>
    <w:rsid w:val="00D42C09"/>
    <w:rsid w:val="00D43E0D"/>
    <w:rsid w:val="00D44B47"/>
    <w:rsid w:val="00D44D67"/>
    <w:rsid w:val="00D44F24"/>
    <w:rsid w:val="00D45090"/>
    <w:rsid w:val="00D451D0"/>
    <w:rsid w:val="00D454B1"/>
    <w:rsid w:val="00D459E3"/>
    <w:rsid w:val="00D461DD"/>
    <w:rsid w:val="00D4689F"/>
    <w:rsid w:val="00D4728B"/>
    <w:rsid w:val="00D478EB"/>
    <w:rsid w:val="00D50929"/>
    <w:rsid w:val="00D52025"/>
    <w:rsid w:val="00D525B2"/>
    <w:rsid w:val="00D55064"/>
    <w:rsid w:val="00D551E9"/>
    <w:rsid w:val="00D56FD4"/>
    <w:rsid w:val="00D5744A"/>
    <w:rsid w:val="00D57915"/>
    <w:rsid w:val="00D57A42"/>
    <w:rsid w:val="00D6095C"/>
    <w:rsid w:val="00D622AD"/>
    <w:rsid w:val="00D6260D"/>
    <w:rsid w:val="00D632F6"/>
    <w:rsid w:val="00D639E4"/>
    <w:rsid w:val="00D64DAA"/>
    <w:rsid w:val="00D65244"/>
    <w:rsid w:val="00D65776"/>
    <w:rsid w:val="00D65C6A"/>
    <w:rsid w:val="00D660D9"/>
    <w:rsid w:val="00D670C6"/>
    <w:rsid w:val="00D70435"/>
    <w:rsid w:val="00D72F30"/>
    <w:rsid w:val="00D73289"/>
    <w:rsid w:val="00D73551"/>
    <w:rsid w:val="00D74547"/>
    <w:rsid w:val="00D75F8F"/>
    <w:rsid w:val="00D80A6E"/>
    <w:rsid w:val="00D816B7"/>
    <w:rsid w:val="00D81EF8"/>
    <w:rsid w:val="00D82291"/>
    <w:rsid w:val="00D82DE2"/>
    <w:rsid w:val="00D83EB2"/>
    <w:rsid w:val="00D85F1A"/>
    <w:rsid w:val="00D86328"/>
    <w:rsid w:val="00D863BD"/>
    <w:rsid w:val="00D867DB"/>
    <w:rsid w:val="00D87C11"/>
    <w:rsid w:val="00D908C1"/>
    <w:rsid w:val="00D91792"/>
    <w:rsid w:val="00D91841"/>
    <w:rsid w:val="00D9255A"/>
    <w:rsid w:val="00D93172"/>
    <w:rsid w:val="00D94065"/>
    <w:rsid w:val="00D94773"/>
    <w:rsid w:val="00D94EB2"/>
    <w:rsid w:val="00D9600A"/>
    <w:rsid w:val="00D96C9A"/>
    <w:rsid w:val="00D96C9F"/>
    <w:rsid w:val="00D974D6"/>
    <w:rsid w:val="00DA084C"/>
    <w:rsid w:val="00DA0B1C"/>
    <w:rsid w:val="00DA1DE2"/>
    <w:rsid w:val="00DA209F"/>
    <w:rsid w:val="00DA20E4"/>
    <w:rsid w:val="00DA3139"/>
    <w:rsid w:val="00DA33C3"/>
    <w:rsid w:val="00DA384C"/>
    <w:rsid w:val="00DA5113"/>
    <w:rsid w:val="00DA54B6"/>
    <w:rsid w:val="00DA6CF2"/>
    <w:rsid w:val="00DB0768"/>
    <w:rsid w:val="00DB0B58"/>
    <w:rsid w:val="00DB0B92"/>
    <w:rsid w:val="00DB0C24"/>
    <w:rsid w:val="00DB1A8A"/>
    <w:rsid w:val="00DB207E"/>
    <w:rsid w:val="00DB3BCB"/>
    <w:rsid w:val="00DB47C5"/>
    <w:rsid w:val="00DB4E52"/>
    <w:rsid w:val="00DB4F69"/>
    <w:rsid w:val="00DB4FF7"/>
    <w:rsid w:val="00DB52F5"/>
    <w:rsid w:val="00DB64C6"/>
    <w:rsid w:val="00DB7132"/>
    <w:rsid w:val="00DB74D2"/>
    <w:rsid w:val="00DC0161"/>
    <w:rsid w:val="00DC03B7"/>
    <w:rsid w:val="00DC0DDA"/>
    <w:rsid w:val="00DC3B13"/>
    <w:rsid w:val="00DC3CB4"/>
    <w:rsid w:val="00DC4097"/>
    <w:rsid w:val="00DC4991"/>
    <w:rsid w:val="00DC4BA7"/>
    <w:rsid w:val="00DC5209"/>
    <w:rsid w:val="00DC53D7"/>
    <w:rsid w:val="00DC695A"/>
    <w:rsid w:val="00DC6DCF"/>
    <w:rsid w:val="00DC7087"/>
    <w:rsid w:val="00DD08C1"/>
    <w:rsid w:val="00DD1501"/>
    <w:rsid w:val="00DD1CB2"/>
    <w:rsid w:val="00DD33DD"/>
    <w:rsid w:val="00DD42D4"/>
    <w:rsid w:val="00DD58A2"/>
    <w:rsid w:val="00DD7CCF"/>
    <w:rsid w:val="00DE0E9E"/>
    <w:rsid w:val="00DE18DA"/>
    <w:rsid w:val="00DE2010"/>
    <w:rsid w:val="00DE2064"/>
    <w:rsid w:val="00DE2423"/>
    <w:rsid w:val="00DE262A"/>
    <w:rsid w:val="00DE3746"/>
    <w:rsid w:val="00DE377A"/>
    <w:rsid w:val="00DE3BAE"/>
    <w:rsid w:val="00DE6D23"/>
    <w:rsid w:val="00DE6EED"/>
    <w:rsid w:val="00DE7A77"/>
    <w:rsid w:val="00DE7B41"/>
    <w:rsid w:val="00DF18D0"/>
    <w:rsid w:val="00DF1971"/>
    <w:rsid w:val="00DF27EC"/>
    <w:rsid w:val="00DF4010"/>
    <w:rsid w:val="00DF5673"/>
    <w:rsid w:val="00DF5837"/>
    <w:rsid w:val="00DF5D30"/>
    <w:rsid w:val="00DF681A"/>
    <w:rsid w:val="00DF6CCB"/>
    <w:rsid w:val="00DF6D4A"/>
    <w:rsid w:val="00DF733D"/>
    <w:rsid w:val="00E0281B"/>
    <w:rsid w:val="00E02DC2"/>
    <w:rsid w:val="00E02E77"/>
    <w:rsid w:val="00E03456"/>
    <w:rsid w:val="00E0364F"/>
    <w:rsid w:val="00E05D3E"/>
    <w:rsid w:val="00E0661A"/>
    <w:rsid w:val="00E06E01"/>
    <w:rsid w:val="00E07ECF"/>
    <w:rsid w:val="00E116B2"/>
    <w:rsid w:val="00E11D1F"/>
    <w:rsid w:val="00E12EAA"/>
    <w:rsid w:val="00E13B84"/>
    <w:rsid w:val="00E13DEE"/>
    <w:rsid w:val="00E14951"/>
    <w:rsid w:val="00E14F9B"/>
    <w:rsid w:val="00E15B96"/>
    <w:rsid w:val="00E16C21"/>
    <w:rsid w:val="00E17007"/>
    <w:rsid w:val="00E20B9B"/>
    <w:rsid w:val="00E218E0"/>
    <w:rsid w:val="00E218EA"/>
    <w:rsid w:val="00E23142"/>
    <w:rsid w:val="00E23641"/>
    <w:rsid w:val="00E24144"/>
    <w:rsid w:val="00E257A2"/>
    <w:rsid w:val="00E26194"/>
    <w:rsid w:val="00E264B2"/>
    <w:rsid w:val="00E273D4"/>
    <w:rsid w:val="00E303E3"/>
    <w:rsid w:val="00E309F1"/>
    <w:rsid w:val="00E31D86"/>
    <w:rsid w:val="00E32327"/>
    <w:rsid w:val="00E32376"/>
    <w:rsid w:val="00E32860"/>
    <w:rsid w:val="00E332AF"/>
    <w:rsid w:val="00E33A02"/>
    <w:rsid w:val="00E33F38"/>
    <w:rsid w:val="00E34487"/>
    <w:rsid w:val="00E3469B"/>
    <w:rsid w:val="00E34839"/>
    <w:rsid w:val="00E35DC8"/>
    <w:rsid w:val="00E3658B"/>
    <w:rsid w:val="00E3658E"/>
    <w:rsid w:val="00E366B9"/>
    <w:rsid w:val="00E3712D"/>
    <w:rsid w:val="00E40034"/>
    <w:rsid w:val="00E40654"/>
    <w:rsid w:val="00E41594"/>
    <w:rsid w:val="00E4291E"/>
    <w:rsid w:val="00E42BB5"/>
    <w:rsid w:val="00E438F7"/>
    <w:rsid w:val="00E4404A"/>
    <w:rsid w:val="00E44A89"/>
    <w:rsid w:val="00E44E4E"/>
    <w:rsid w:val="00E474C6"/>
    <w:rsid w:val="00E47855"/>
    <w:rsid w:val="00E50779"/>
    <w:rsid w:val="00E51FB5"/>
    <w:rsid w:val="00E5209B"/>
    <w:rsid w:val="00E520F0"/>
    <w:rsid w:val="00E53CA7"/>
    <w:rsid w:val="00E54100"/>
    <w:rsid w:val="00E54800"/>
    <w:rsid w:val="00E56615"/>
    <w:rsid w:val="00E5721B"/>
    <w:rsid w:val="00E57B87"/>
    <w:rsid w:val="00E57CE1"/>
    <w:rsid w:val="00E60040"/>
    <w:rsid w:val="00E61668"/>
    <w:rsid w:val="00E618A2"/>
    <w:rsid w:val="00E624AB"/>
    <w:rsid w:val="00E62529"/>
    <w:rsid w:val="00E62E8E"/>
    <w:rsid w:val="00E64402"/>
    <w:rsid w:val="00E6458B"/>
    <w:rsid w:val="00E647DA"/>
    <w:rsid w:val="00E64FF6"/>
    <w:rsid w:val="00E66C3C"/>
    <w:rsid w:val="00E67C92"/>
    <w:rsid w:val="00E71231"/>
    <w:rsid w:val="00E71EF2"/>
    <w:rsid w:val="00E72587"/>
    <w:rsid w:val="00E74F5E"/>
    <w:rsid w:val="00E82AE1"/>
    <w:rsid w:val="00E82BD5"/>
    <w:rsid w:val="00E82C02"/>
    <w:rsid w:val="00E83D03"/>
    <w:rsid w:val="00E83DD0"/>
    <w:rsid w:val="00E85753"/>
    <w:rsid w:val="00E85B9F"/>
    <w:rsid w:val="00E85C0A"/>
    <w:rsid w:val="00E8676A"/>
    <w:rsid w:val="00E86B94"/>
    <w:rsid w:val="00E870E9"/>
    <w:rsid w:val="00E876E3"/>
    <w:rsid w:val="00E90D07"/>
    <w:rsid w:val="00E9105C"/>
    <w:rsid w:val="00E91BBE"/>
    <w:rsid w:val="00E92456"/>
    <w:rsid w:val="00E92E19"/>
    <w:rsid w:val="00E92FA1"/>
    <w:rsid w:val="00E94638"/>
    <w:rsid w:val="00E948B1"/>
    <w:rsid w:val="00E95CAE"/>
    <w:rsid w:val="00E96651"/>
    <w:rsid w:val="00E96664"/>
    <w:rsid w:val="00EA025F"/>
    <w:rsid w:val="00EA0589"/>
    <w:rsid w:val="00EA0F8C"/>
    <w:rsid w:val="00EA132D"/>
    <w:rsid w:val="00EA1EF5"/>
    <w:rsid w:val="00EA32F7"/>
    <w:rsid w:val="00EA3927"/>
    <w:rsid w:val="00EA392E"/>
    <w:rsid w:val="00EA45FF"/>
    <w:rsid w:val="00EA4983"/>
    <w:rsid w:val="00EA4CF9"/>
    <w:rsid w:val="00EA617B"/>
    <w:rsid w:val="00EB027C"/>
    <w:rsid w:val="00EB0ABC"/>
    <w:rsid w:val="00EB12FD"/>
    <w:rsid w:val="00EB1732"/>
    <w:rsid w:val="00EB1BAB"/>
    <w:rsid w:val="00EB2B26"/>
    <w:rsid w:val="00EB31EA"/>
    <w:rsid w:val="00EB3984"/>
    <w:rsid w:val="00EB4BDF"/>
    <w:rsid w:val="00EB4C1D"/>
    <w:rsid w:val="00EB527D"/>
    <w:rsid w:val="00EB5CC7"/>
    <w:rsid w:val="00EB605E"/>
    <w:rsid w:val="00EB6862"/>
    <w:rsid w:val="00EB6C55"/>
    <w:rsid w:val="00EB7B8C"/>
    <w:rsid w:val="00EB7DD0"/>
    <w:rsid w:val="00EC01E2"/>
    <w:rsid w:val="00EC09E9"/>
    <w:rsid w:val="00EC1EFE"/>
    <w:rsid w:val="00EC3992"/>
    <w:rsid w:val="00EC41E3"/>
    <w:rsid w:val="00EC4206"/>
    <w:rsid w:val="00EC4CE7"/>
    <w:rsid w:val="00EC4E4E"/>
    <w:rsid w:val="00EC4FD9"/>
    <w:rsid w:val="00EC5712"/>
    <w:rsid w:val="00EC5862"/>
    <w:rsid w:val="00EC61A4"/>
    <w:rsid w:val="00EC63B1"/>
    <w:rsid w:val="00EC6FE6"/>
    <w:rsid w:val="00EC70D1"/>
    <w:rsid w:val="00EC7773"/>
    <w:rsid w:val="00EC78AD"/>
    <w:rsid w:val="00EC798F"/>
    <w:rsid w:val="00ED0161"/>
    <w:rsid w:val="00ED07B3"/>
    <w:rsid w:val="00ED0E88"/>
    <w:rsid w:val="00ED169D"/>
    <w:rsid w:val="00ED2030"/>
    <w:rsid w:val="00ED2AF9"/>
    <w:rsid w:val="00ED33FB"/>
    <w:rsid w:val="00ED44C8"/>
    <w:rsid w:val="00ED7185"/>
    <w:rsid w:val="00EE1054"/>
    <w:rsid w:val="00EE1BD3"/>
    <w:rsid w:val="00EE21B8"/>
    <w:rsid w:val="00EE2D9B"/>
    <w:rsid w:val="00EE30EA"/>
    <w:rsid w:val="00EE34C0"/>
    <w:rsid w:val="00EE3BAB"/>
    <w:rsid w:val="00EE3E76"/>
    <w:rsid w:val="00EE44EB"/>
    <w:rsid w:val="00EE4AB7"/>
    <w:rsid w:val="00EE6BF1"/>
    <w:rsid w:val="00EE7CC2"/>
    <w:rsid w:val="00EF0BA5"/>
    <w:rsid w:val="00EF0F98"/>
    <w:rsid w:val="00EF14D3"/>
    <w:rsid w:val="00EF1831"/>
    <w:rsid w:val="00EF19F1"/>
    <w:rsid w:val="00EF1D9D"/>
    <w:rsid w:val="00EF21AA"/>
    <w:rsid w:val="00EF22E8"/>
    <w:rsid w:val="00EF2674"/>
    <w:rsid w:val="00EF291A"/>
    <w:rsid w:val="00EF3939"/>
    <w:rsid w:val="00EF39E4"/>
    <w:rsid w:val="00EF4065"/>
    <w:rsid w:val="00EF54AB"/>
    <w:rsid w:val="00EF5B90"/>
    <w:rsid w:val="00EF7A58"/>
    <w:rsid w:val="00F007A0"/>
    <w:rsid w:val="00F01044"/>
    <w:rsid w:val="00F01696"/>
    <w:rsid w:val="00F01AB7"/>
    <w:rsid w:val="00F05156"/>
    <w:rsid w:val="00F05206"/>
    <w:rsid w:val="00F05772"/>
    <w:rsid w:val="00F05818"/>
    <w:rsid w:val="00F05896"/>
    <w:rsid w:val="00F05A2D"/>
    <w:rsid w:val="00F062BF"/>
    <w:rsid w:val="00F070D2"/>
    <w:rsid w:val="00F12244"/>
    <w:rsid w:val="00F12437"/>
    <w:rsid w:val="00F12AC1"/>
    <w:rsid w:val="00F13C01"/>
    <w:rsid w:val="00F13D74"/>
    <w:rsid w:val="00F17E88"/>
    <w:rsid w:val="00F203A6"/>
    <w:rsid w:val="00F209AC"/>
    <w:rsid w:val="00F22DD2"/>
    <w:rsid w:val="00F23AC3"/>
    <w:rsid w:val="00F24A13"/>
    <w:rsid w:val="00F25C0C"/>
    <w:rsid w:val="00F26F6B"/>
    <w:rsid w:val="00F270A9"/>
    <w:rsid w:val="00F2730D"/>
    <w:rsid w:val="00F300B4"/>
    <w:rsid w:val="00F30490"/>
    <w:rsid w:val="00F310FA"/>
    <w:rsid w:val="00F31688"/>
    <w:rsid w:val="00F31A54"/>
    <w:rsid w:val="00F33219"/>
    <w:rsid w:val="00F3363C"/>
    <w:rsid w:val="00F33C3E"/>
    <w:rsid w:val="00F33CF7"/>
    <w:rsid w:val="00F340A3"/>
    <w:rsid w:val="00F3446C"/>
    <w:rsid w:val="00F345C8"/>
    <w:rsid w:val="00F3467C"/>
    <w:rsid w:val="00F34F2F"/>
    <w:rsid w:val="00F3568C"/>
    <w:rsid w:val="00F35F28"/>
    <w:rsid w:val="00F36192"/>
    <w:rsid w:val="00F36F70"/>
    <w:rsid w:val="00F3721E"/>
    <w:rsid w:val="00F37B77"/>
    <w:rsid w:val="00F40F8D"/>
    <w:rsid w:val="00F416D0"/>
    <w:rsid w:val="00F43832"/>
    <w:rsid w:val="00F43FC4"/>
    <w:rsid w:val="00F444DF"/>
    <w:rsid w:val="00F45150"/>
    <w:rsid w:val="00F460F4"/>
    <w:rsid w:val="00F461E8"/>
    <w:rsid w:val="00F462FC"/>
    <w:rsid w:val="00F46486"/>
    <w:rsid w:val="00F46A74"/>
    <w:rsid w:val="00F47320"/>
    <w:rsid w:val="00F47605"/>
    <w:rsid w:val="00F50E39"/>
    <w:rsid w:val="00F50F8E"/>
    <w:rsid w:val="00F51129"/>
    <w:rsid w:val="00F51215"/>
    <w:rsid w:val="00F51CEB"/>
    <w:rsid w:val="00F52662"/>
    <w:rsid w:val="00F53290"/>
    <w:rsid w:val="00F54779"/>
    <w:rsid w:val="00F54F8D"/>
    <w:rsid w:val="00F553C6"/>
    <w:rsid w:val="00F55BF6"/>
    <w:rsid w:val="00F5619B"/>
    <w:rsid w:val="00F57802"/>
    <w:rsid w:val="00F60757"/>
    <w:rsid w:val="00F61463"/>
    <w:rsid w:val="00F62B1B"/>
    <w:rsid w:val="00F62B31"/>
    <w:rsid w:val="00F62BBA"/>
    <w:rsid w:val="00F62CC1"/>
    <w:rsid w:val="00F62E42"/>
    <w:rsid w:val="00F63722"/>
    <w:rsid w:val="00F63B38"/>
    <w:rsid w:val="00F64F96"/>
    <w:rsid w:val="00F65EED"/>
    <w:rsid w:val="00F7026E"/>
    <w:rsid w:val="00F71B91"/>
    <w:rsid w:val="00F729CC"/>
    <w:rsid w:val="00F7349B"/>
    <w:rsid w:val="00F73A91"/>
    <w:rsid w:val="00F73ADF"/>
    <w:rsid w:val="00F74BD4"/>
    <w:rsid w:val="00F75E29"/>
    <w:rsid w:val="00F76A69"/>
    <w:rsid w:val="00F775F3"/>
    <w:rsid w:val="00F779C3"/>
    <w:rsid w:val="00F77F7D"/>
    <w:rsid w:val="00F810F6"/>
    <w:rsid w:val="00F8134E"/>
    <w:rsid w:val="00F81BF0"/>
    <w:rsid w:val="00F81D7A"/>
    <w:rsid w:val="00F822F8"/>
    <w:rsid w:val="00F82B9A"/>
    <w:rsid w:val="00F83A21"/>
    <w:rsid w:val="00F83B4F"/>
    <w:rsid w:val="00F87310"/>
    <w:rsid w:val="00F877B9"/>
    <w:rsid w:val="00F918F4"/>
    <w:rsid w:val="00F92D4F"/>
    <w:rsid w:val="00F9334B"/>
    <w:rsid w:val="00F93A09"/>
    <w:rsid w:val="00F93B8D"/>
    <w:rsid w:val="00F93EC0"/>
    <w:rsid w:val="00F9563F"/>
    <w:rsid w:val="00F96BBA"/>
    <w:rsid w:val="00FA0AC4"/>
    <w:rsid w:val="00FA10D5"/>
    <w:rsid w:val="00FA1EF2"/>
    <w:rsid w:val="00FA3E97"/>
    <w:rsid w:val="00FA4C5B"/>
    <w:rsid w:val="00FA5448"/>
    <w:rsid w:val="00FA6E34"/>
    <w:rsid w:val="00FB1834"/>
    <w:rsid w:val="00FB227C"/>
    <w:rsid w:val="00FB2D88"/>
    <w:rsid w:val="00FB3E53"/>
    <w:rsid w:val="00FB4C3F"/>
    <w:rsid w:val="00FB4FB6"/>
    <w:rsid w:val="00FB6474"/>
    <w:rsid w:val="00FB68D4"/>
    <w:rsid w:val="00FC0026"/>
    <w:rsid w:val="00FC09DE"/>
    <w:rsid w:val="00FC0F0E"/>
    <w:rsid w:val="00FC18D0"/>
    <w:rsid w:val="00FC1EEB"/>
    <w:rsid w:val="00FC1F3F"/>
    <w:rsid w:val="00FC229D"/>
    <w:rsid w:val="00FC2D7C"/>
    <w:rsid w:val="00FC47A2"/>
    <w:rsid w:val="00FC4F2C"/>
    <w:rsid w:val="00FC5A03"/>
    <w:rsid w:val="00FC5D52"/>
    <w:rsid w:val="00FC5FA9"/>
    <w:rsid w:val="00FC62ED"/>
    <w:rsid w:val="00FC6BFC"/>
    <w:rsid w:val="00FC7856"/>
    <w:rsid w:val="00FD1275"/>
    <w:rsid w:val="00FD303C"/>
    <w:rsid w:val="00FD6EF4"/>
    <w:rsid w:val="00FD76F0"/>
    <w:rsid w:val="00FD77E5"/>
    <w:rsid w:val="00FD7B3A"/>
    <w:rsid w:val="00FD7BF0"/>
    <w:rsid w:val="00FE084E"/>
    <w:rsid w:val="00FE21F9"/>
    <w:rsid w:val="00FE237B"/>
    <w:rsid w:val="00FE2C22"/>
    <w:rsid w:val="00FE2F09"/>
    <w:rsid w:val="00FE45E1"/>
    <w:rsid w:val="00FE5A54"/>
    <w:rsid w:val="00FE66C0"/>
    <w:rsid w:val="00FE70F2"/>
    <w:rsid w:val="00FE726F"/>
    <w:rsid w:val="00FE7483"/>
    <w:rsid w:val="00FE7C94"/>
    <w:rsid w:val="00FF0AD2"/>
    <w:rsid w:val="00FF14B6"/>
    <w:rsid w:val="00FF1D08"/>
    <w:rsid w:val="00FF2144"/>
    <w:rsid w:val="00FF2546"/>
    <w:rsid w:val="00FF2D5F"/>
    <w:rsid w:val="00FF307E"/>
    <w:rsid w:val="00FF3C6A"/>
    <w:rsid w:val="00FF483D"/>
    <w:rsid w:val="00FF4AE3"/>
    <w:rsid w:val="00FF57BD"/>
    <w:rsid w:val="00FF5894"/>
    <w:rsid w:val="00FF7727"/>
    <w:rsid w:val="023E1A5B"/>
    <w:rsid w:val="04B36EE7"/>
    <w:rsid w:val="07740BAF"/>
    <w:rsid w:val="080F2686"/>
    <w:rsid w:val="0BE977F3"/>
    <w:rsid w:val="0EB61AAE"/>
    <w:rsid w:val="10743721"/>
    <w:rsid w:val="113349F9"/>
    <w:rsid w:val="12AF6F40"/>
    <w:rsid w:val="167754CB"/>
    <w:rsid w:val="16F94C2D"/>
    <w:rsid w:val="1C13096E"/>
    <w:rsid w:val="1D1A76AB"/>
    <w:rsid w:val="25173CFF"/>
    <w:rsid w:val="258129BE"/>
    <w:rsid w:val="2BEC4909"/>
    <w:rsid w:val="2DED6716"/>
    <w:rsid w:val="31461964"/>
    <w:rsid w:val="407F3B46"/>
    <w:rsid w:val="439B47F3"/>
    <w:rsid w:val="4BC30E1D"/>
    <w:rsid w:val="53B4545D"/>
    <w:rsid w:val="5B61411C"/>
    <w:rsid w:val="66E54E14"/>
    <w:rsid w:val="68452327"/>
    <w:rsid w:val="6C77554D"/>
    <w:rsid w:val="6DA71E62"/>
    <w:rsid w:val="6E296D1B"/>
    <w:rsid w:val="6F5C0B92"/>
    <w:rsid w:val="6F6E0647"/>
    <w:rsid w:val="767B3506"/>
    <w:rsid w:val="78CD25BE"/>
    <w:rsid w:val="7A8A61E6"/>
    <w:rsid w:val="7D13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stroke="f">
      <v:fill on="f"/>
      <v:stroke on="f"/>
    </o:shapedefaults>
    <o:shapelayout v:ext="edit">
      <o:idmap v:ext="edit" data="1"/>
    </o:shapelayout>
  </w:shapeDefaults>
  <w:decimalSymbol w:val="."/>
  <w:listSeparator w:val=","/>
  <w14:docId w14:val="4D4F4E7D"/>
  <w15:chartTrackingRefBased/>
  <w15:docId w15:val="{3C33D427-0D7E-4807-BD54-685583E9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annotation text" w:semiHidden="1"/>
    <w:lsdException w:name="footer" w:uiPriority="99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tabs>
        <w:tab w:val="left" w:pos="9639"/>
      </w:tabs>
      <w:jc w:val="both"/>
    </w:pPr>
    <w:rPr>
      <w:rFonts w:ascii="Tahoma" w:hAnsi="Tahoma" w:cs="Tahoma"/>
      <w:sz w:val="18"/>
      <w:lang w:val="en-GB" w:eastAsia="de-DE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mallCaps/>
      <w:spacing w:val="60"/>
      <w:kern w:val="28"/>
      <w:sz w:val="48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828"/>
      </w:tabs>
      <w:spacing w:after="60" w:line="360" w:lineRule="exact"/>
      <w:jc w:val="center"/>
      <w:outlineLvl w:val="1"/>
    </w:pPr>
    <w:rPr>
      <w:rFonts w:cs="Times New Roman"/>
      <w:b/>
      <w:bCs/>
      <w:caps/>
      <w:smallCaps/>
      <w:shadow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line="280" w:lineRule="exact"/>
      <w:ind w:leftChars="-78" w:left="-140"/>
      <w:jc w:val="center"/>
      <w:outlineLvl w:val="2"/>
    </w:pPr>
    <w:rPr>
      <w:rFonts w:cs="Times New Roman"/>
      <w:b/>
      <w:smallCaps/>
      <w:sz w:val="24"/>
      <w:szCs w:val="24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tabs>
        <w:tab w:val="left" w:pos="3686"/>
      </w:tabs>
      <w:ind w:left="2835"/>
      <w:outlineLvl w:val="4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qFormat/>
    <w:pPr>
      <w:keepNext/>
      <w:tabs>
        <w:tab w:val="left" w:pos="3544"/>
      </w:tabs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tabs>
        <w:tab w:val="left" w:pos="709"/>
        <w:tab w:val="left" w:pos="1560"/>
      </w:tabs>
      <w:spacing w:before="60" w:after="60"/>
      <w:outlineLvl w:val="8"/>
    </w:pPr>
    <w:rPr>
      <w:b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rPr>
      <w:rFonts w:ascii="Tahoma" w:hAnsi="Tahoma" w:cs="Tahoma"/>
      <w:b/>
      <w:bCs/>
      <w:caps/>
      <w:smallCaps/>
      <w:shadow/>
      <w:sz w:val="32"/>
      <w:szCs w:val="32"/>
    </w:rPr>
  </w:style>
  <w:style w:type="character" w:customStyle="1" w:styleId="30">
    <w:name w:val="标题 3 字符"/>
    <w:link w:val="3"/>
    <w:rPr>
      <w:rFonts w:ascii="Tahoma" w:hAnsi="Tahoma" w:cs="Tahoma"/>
      <w:b/>
      <w:smallCaps/>
      <w:sz w:val="24"/>
      <w:szCs w:val="24"/>
      <w:lang w:val="en-GB" w:eastAsia="de-DE"/>
    </w:rPr>
  </w:style>
  <w:style w:type="paragraph" w:styleId="TOC7">
    <w:name w:val="toc 7"/>
    <w:basedOn w:val="a"/>
    <w:next w:val="a"/>
    <w:semiHidden/>
    <w:pPr>
      <w:spacing w:line="240" w:lineRule="exact"/>
    </w:pPr>
    <w:rPr>
      <w:b/>
      <w:sz w:val="15"/>
      <w:szCs w:val="15"/>
    </w:rPr>
  </w:style>
  <w:style w:type="paragraph" w:styleId="21">
    <w:name w:val="List Number 2"/>
    <w:basedOn w:val="a"/>
    <w:pPr>
      <w:widowControl w:val="0"/>
      <w:numPr>
        <w:numId w:val="1"/>
      </w:numPr>
      <w:tabs>
        <w:tab w:val="clear" w:pos="780"/>
        <w:tab w:val="clear" w:pos="9639"/>
        <w:tab w:val="left" w:pos="840"/>
      </w:tabs>
      <w:ind w:left="84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40">
    <w:name w:val="List Bullet 4"/>
    <w:basedOn w:val="a"/>
    <w:pPr>
      <w:widowControl w:val="0"/>
      <w:numPr>
        <w:numId w:val="2"/>
      </w:numPr>
      <w:tabs>
        <w:tab w:val="clear" w:pos="1620"/>
        <w:tab w:val="clear" w:pos="9639"/>
        <w:tab w:val="left" w:pos="1800"/>
      </w:tabs>
      <w:ind w:left="180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3">
    <w:name w:val="List Number"/>
    <w:basedOn w:val="a"/>
    <w:pPr>
      <w:widowControl w:val="0"/>
      <w:numPr>
        <w:numId w:val="3"/>
      </w:numPr>
      <w:tabs>
        <w:tab w:val="clear" w:pos="9639"/>
        <w:tab w:val="left" w:pos="360"/>
      </w:tabs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4">
    <w:name w:val="Normal Indent"/>
    <w:basedOn w:val="a"/>
    <w:pPr>
      <w:widowControl w:val="0"/>
      <w:ind w:firstLine="420"/>
    </w:pPr>
    <w:rPr>
      <w:rFonts w:ascii="Times New Roman" w:hAnsi="Times New Roman"/>
      <w:kern w:val="2"/>
      <w:sz w:val="21"/>
      <w:lang w:val="en-US" w:eastAsia="zh-CN"/>
    </w:rPr>
  </w:style>
  <w:style w:type="paragraph" w:styleId="a5">
    <w:name w:val="caption"/>
    <w:basedOn w:val="a"/>
    <w:next w:val="a"/>
    <w:qFormat/>
    <w:pPr>
      <w:ind w:right="-1"/>
    </w:pPr>
    <w:rPr>
      <w:sz w:val="24"/>
    </w:rPr>
  </w:style>
  <w:style w:type="paragraph" w:styleId="a6">
    <w:name w:val="List Bullet"/>
    <w:basedOn w:val="a"/>
    <w:pPr>
      <w:widowControl w:val="0"/>
      <w:numPr>
        <w:numId w:val="4"/>
      </w:numPr>
      <w:tabs>
        <w:tab w:val="clear" w:pos="9639"/>
        <w:tab w:val="left" w:pos="360"/>
      </w:tabs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7">
    <w:name w:val="Document Map"/>
    <w:basedOn w:val="a"/>
    <w:semiHidden/>
    <w:pPr>
      <w:shd w:val="clear" w:color="auto" w:fill="000080"/>
    </w:pPr>
  </w:style>
  <w:style w:type="paragraph" w:styleId="a8">
    <w:name w:val="annotation text"/>
    <w:basedOn w:val="a"/>
    <w:link w:val="a9"/>
    <w:semiHidden/>
    <w:rPr>
      <w:rFonts w:cs="Times New Roman"/>
    </w:rPr>
  </w:style>
  <w:style w:type="character" w:customStyle="1" w:styleId="a9">
    <w:name w:val="批注文字 字符"/>
    <w:link w:val="a8"/>
    <w:semiHidden/>
    <w:rPr>
      <w:rFonts w:ascii="Tahoma" w:hAnsi="Tahoma" w:cs="Tahoma"/>
      <w:sz w:val="18"/>
      <w:lang w:val="en-GB" w:eastAsia="de-DE"/>
    </w:rPr>
  </w:style>
  <w:style w:type="paragraph" w:styleId="31">
    <w:name w:val="Body Text 3"/>
    <w:basedOn w:val="a"/>
    <w:pPr>
      <w:ind w:right="-284"/>
    </w:pPr>
  </w:style>
  <w:style w:type="paragraph" w:styleId="32">
    <w:name w:val="List Bullet 3"/>
    <w:basedOn w:val="a"/>
    <w:pPr>
      <w:widowControl w:val="0"/>
      <w:numPr>
        <w:numId w:val="5"/>
      </w:numPr>
      <w:tabs>
        <w:tab w:val="clear" w:pos="1200"/>
        <w:tab w:val="clear" w:pos="9639"/>
        <w:tab w:val="left" w:pos="1320"/>
      </w:tabs>
      <w:ind w:left="132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a">
    <w:name w:val="Body Text"/>
    <w:basedOn w:val="a"/>
    <w:link w:val="ab"/>
    <w:rPr>
      <w:rFonts w:cs="Times New Roman"/>
      <w:sz w:val="24"/>
    </w:rPr>
  </w:style>
  <w:style w:type="character" w:customStyle="1" w:styleId="ab">
    <w:name w:val="正文文本 字符"/>
    <w:link w:val="aa"/>
    <w:rPr>
      <w:rFonts w:ascii="Tahoma" w:hAnsi="Tahoma" w:cs="Tahoma"/>
      <w:sz w:val="24"/>
      <w:lang w:val="en-GB" w:eastAsia="de-DE"/>
    </w:rPr>
  </w:style>
  <w:style w:type="paragraph" w:styleId="ac">
    <w:name w:val="Body Text Indent"/>
    <w:basedOn w:val="a"/>
    <w:pPr>
      <w:ind w:left="1560"/>
    </w:pPr>
  </w:style>
  <w:style w:type="paragraph" w:styleId="33">
    <w:name w:val="List Number 3"/>
    <w:basedOn w:val="a"/>
    <w:pPr>
      <w:widowControl w:val="0"/>
      <w:numPr>
        <w:numId w:val="6"/>
      </w:numPr>
      <w:tabs>
        <w:tab w:val="clear" w:pos="1200"/>
        <w:tab w:val="clear" w:pos="9639"/>
        <w:tab w:val="left" w:pos="1320"/>
      </w:tabs>
      <w:ind w:left="132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ad">
    <w:name w:val="Block Text"/>
    <w:basedOn w:val="a"/>
    <w:pPr>
      <w:ind w:left="567" w:right="-284"/>
    </w:pPr>
    <w:rPr>
      <w:i/>
      <w:sz w:val="22"/>
    </w:rPr>
  </w:style>
  <w:style w:type="paragraph" w:styleId="22">
    <w:name w:val="List Bullet 2"/>
    <w:basedOn w:val="a"/>
    <w:pPr>
      <w:widowControl w:val="0"/>
      <w:numPr>
        <w:numId w:val="7"/>
      </w:numPr>
      <w:tabs>
        <w:tab w:val="clear" w:pos="780"/>
        <w:tab w:val="clear" w:pos="9639"/>
        <w:tab w:val="left" w:pos="840"/>
      </w:tabs>
      <w:ind w:left="84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TOC5">
    <w:name w:val="toc 5"/>
    <w:basedOn w:val="a"/>
    <w:next w:val="a"/>
    <w:semiHidden/>
    <w:pPr>
      <w:tabs>
        <w:tab w:val="left" w:pos="1276"/>
        <w:tab w:val="left" w:pos="1560"/>
        <w:tab w:val="right" w:pos="9639"/>
      </w:tabs>
      <w:spacing w:before="40"/>
      <w:ind w:left="1276" w:hanging="1276"/>
      <w:jc w:val="left"/>
    </w:pPr>
    <w:rPr>
      <w:b/>
      <w:szCs w:val="32"/>
      <w:lang w:val="en-US" w:eastAsia="zh-CN"/>
    </w:rPr>
  </w:style>
  <w:style w:type="paragraph" w:styleId="TOC3">
    <w:name w:val="toc 3"/>
    <w:basedOn w:val="a"/>
    <w:next w:val="a"/>
    <w:semiHidden/>
    <w:pPr>
      <w:tabs>
        <w:tab w:val="right" w:pos="9639"/>
      </w:tabs>
      <w:ind w:left="1276"/>
      <w:jc w:val="center"/>
    </w:pPr>
    <w:rPr>
      <w:b/>
      <w:smallCaps/>
      <w:szCs w:val="28"/>
      <w:lang w:val="en-US" w:eastAsia="zh-CN"/>
    </w:rPr>
  </w:style>
  <w:style w:type="paragraph" w:styleId="ae">
    <w:name w:val="Plain Text"/>
    <w:basedOn w:val="a"/>
    <w:rPr>
      <w:rFonts w:ascii="Courier New" w:hAnsi="Courier New" w:cs="Stinnes Sans"/>
      <w:sz w:val="20"/>
      <w:lang w:val="de-DE"/>
    </w:rPr>
  </w:style>
  <w:style w:type="paragraph" w:styleId="50">
    <w:name w:val="List Bullet 5"/>
    <w:basedOn w:val="a"/>
    <w:pPr>
      <w:widowControl w:val="0"/>
      <w:numPr>
        <w:numId w:val="8"/>
      </w:numPr>
      <w:tabs>
        <w:tab w:val="clear" w:pos="2040"/>
        <w:tab w:val="clear" w:pos="9639"/>
        <w:tab w:val="left" w:pos="2280"/>
      </w:tabs>
      <w:ind w:left="228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41">
    <w:name w:val="List Number 4"/>
    <w:basedOn w:val="a"/>
    <w:pPr>
      <w:widowControl w:val="0"/>
      <w:numPr>
        <w:numId w:val="9"/>
      </w:numPr>
      <w:tabs>
        <w:tab w:val="clear" w:pos="1620"/>
        <w:tab w:val="clear" w:pos="9639"/>
        <w:tab w:val="left" w:pos="1800"/>
      </w:tabs>
      <w:ind w:left="180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TOC8">
    <w:name w:val="toc 8"/>
    <w:basedOn w:val="a"/>
    <w:next w:val="a"/>
    <w:semiHidden/>
    <w:pPr>
      <w:tabs>
        <w:tab w:val="right" w:pos="8435"/>
      </w:tabs>
      <w:spacing w:after="60"/>
      <w:ind w:left="1276"/>
    </w:pPr>
    <w:rPr>
      <w:lang w:val="en-US" w:eastAsia="zh-CN"/>
    </w:rPr>
  </w:style>
  <w:style w:type="paragraph" w:styleId="23">
    <w:name w:val="Body Text Indent 2"/>
    <w:basedOn w:val="a"/>
    <w:pPr>
      <w:ind w:left="360"/>
    </w:pPr>
    <w:rPr>
      <w:rFonts w:ascii="Times New Roman" w:hAnsi="Times New Roman"/>
      <w:lang w:val="en-US"/>
    </w:rPr>
  </w:style>
  <w:style w:type="paragraph" w:styleId="af">
    <w:name w:val="Balloon Text"/>
    <w:basedOn w:val="a"/>
    <w:semiHidden/>
    <w:pPr>
      <w:tabs>
        <w:tab w:val="clear" w:pos="9639"/>
      </w:tabs>
      <w:jc w:val="left"/>
    </w:pPr>
    <w:rPr>
      <w:rFonts w:ascii="Arial" w:hAnsi="Arial" w:cs="Times New Roman"/>
      <w:szCs w:val="18"/>
      <w:lang w:val="de-DE" w:eastAsia="zh-CN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Cs w:val="18"/>
    </w:rPr>
  </w:style>
  <w:style w:type="character" w:customStyle="1" w:styleId="af1">
    <w:name w:val="页脚 字符"/>
    <w:link w:val="af0"/>
    <w:uiPriority w:val="99"/>
    <w:rPr>
      <w:rFonts w:ascii="Tahoma" w:hAnsi="Tahoma" w:cs="Tahoma"/>
      <w:sz w:val="18"/>
      <w:szCs w:val="18"/>
      <w:lang w:val="en-GB" w:eastAsia="de-DE"/>
    </w:rPr>
  </w:style>
  <w:style w:type="paragraph" w:styleId="af2">
    <w:name w:val="header"/>
    <w:basedOn w:val="a"/>
    <w:link w:val="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Cs w:val="18"/>
    </w:rPr>
  </w:style>
  <w:style w:type="character" w:customStyle="1" w:styleId="af3">
    <w:name w:val="页眉 字符"/>
    <w:link w:val="af2"/>
    <w:rPr>
      <w:rFonts w:ascii="Tahoma" w:hAnsi="Tahoma" w:cs="Tahoma"/>
      <w:sz w:val="18"/>
      <w:szCs w:val="18"/>
      <w:lang w:val="en-GB" w:eastAsia="de-DE"/>
    </w:rPr>
  </w:style>
  <w:style w:type="paragraph" w:styleId="TOC1">
    <w:name w:val="toc 1"/>
    <w:basedOn w:val="a"/>
    <w:next w:val="a"/>
    <w:semiHidden/>
    <w:pPr>
      <w:tabs>
        <w:tab w:val="clear" w:pos="9639"/>
        <w:tab w:val="right" w:pos="9629"/>
      </w:tabs>
      <w:ind w:leftChars="-315" w:left="-567"/>
    </w:pPr>
    <w:rPr>
      <w:b/>
      <w:szCs w:val="18"/>
      <w:lang w:val="en-US" w:eastAsia="zh-CN"/>
    </w:rPr>
  </w:style>
  <w:style w:type="paragraph" w:styleId="TOC4">
    <w:name w:val="toc 4"/>
    <w:basedOn w:val="a"/>
    <w:next w:val="a"/>
    <w:semiHidden/>
    <w:pPr>
      <w:tabs>
        <w:tab w:val="left" w:pos="537"/>
        <w:tab w:val="left" w:pos="2268"/>
        <w:tab w:val="right" w:pos="9639"/>
      </w:tabs>
      <w:ind w:left="111"/>
    </w:pPr>
    <w:rPr>
      <w:lang w:val="en-US" w:eastAsia="zh-CN"/>
    </w:rPr>
  </w:style>
  <w:style w:type="paragraph" w:styleId="af4">
    <w:name w:val="Subtitle"/>
    <w:basedOn w:val="a"/>
    <w:qFormat/>
    <w:pPr>
      <w:overflowPunct w:val="0"/>
      <w:autoSpaceDE w:val="0"/>
      <w:autoSpaceDN w:val="0"/>
      <w:adjustRightInd w:val="0"/>
      <w:ind w:left="700" w:right="936"/>
      <w:textAlignment w:val="baseline"/>
    </w:pPr>
    <w:rPr>
      <w:rFonts w:eastAsia="PMingLiU"/>
      <w:color w:val="000000"/>
      <w:u w:val="single"/>
      <w:lang w:val="en-US" w:eastAsia="zh-TW"/>
    </w:rPr>
  </w:style>
  <w:style w:type="paragraph" w:styleId="51">
    <w:name w:val="List Number 5"/>
    <w:basedOn w:val="a"/>
    <w:pPr>
      <w:widowControl w:val="0"/>
      <w:numPr>
        <w:numId w:val="10"/>
      </w:numPr>
      <w:tabs>
        <w:tab w:val="clear" w:pos="2040"/>
        <w:tab w:val="clear" w:pos="9639"/>
        <w:tab w:val="left" w:pos="2280"/>
      </w:tabs>
      <w:ind w:left="2280"/>
      <w:jc w:val="left"/>
    </w:pPr>
    <w:rPr>
      <w:rFonts w:ascii="Bliss Light" w:hAnsi="Bliss Light" w:cs="Times New Roman"/>
      <w:kern w:val="2"/>
      <w:sz w:val="17"/>
      <w:lang w:val="en-US" w:eastAsia="zh-TW"/>
    </w:rPr>
  </w:style>
  <w:style w:type="paragraph" w:styleId="TOC6">
    <w:name w:val="toc 6"/>
    <w:basedOn w:val="a"/>
    <w:next w:val="a"/>
    <w:semiHidden/>
    <w:pPr>
      <w:ind w:left="1000"/>
    </w:pPr>
    <w:rPr>
      <w:rFonts w:ascii="Times New Roman" w:hAnsi="Times New Roman"/>
    </w:rPr>
  </w:style>
  <w:style w:type="paragraph" w:styleId="34">
    <w:name w:val="Body Text Indent 3"/>
    <w:basedOn w:val="a"/>
    <w:pPr>
      <w:ind w:left="-72"/>
    </w:pPr>
    <w:rPr>
      <w:rFonts w:ascii="TheSansDM" w:hAnsi="TheSansDM"/>
      <w:lang w:val="en-US" w:eastAsia="zh-CN"/>
    </w:rPr>
  </w:style>
  <w:style w:type="paragraph" w:styleId="TOC2">
    <w:name w:val="toc 2"/>
    <w:basedOn w:val="a"/>
    <w:next w:val="a"/>
    <w:semiHidden/>
    <w:pPr>
      <w:tabs>
        <w:tab w:val="left" w:pos="1276"/>
        <w:tab w:val="left" w:pos="1985"/>
        <w:tab w:val="right" w:pos="9639"/>
      </w:tabs>
      <w:ind w:left="1276" w:hanging="709"/>
    </w:pPr>
    <w:rPr>
      <w:b/>
      <w:lang w:val="en-US" w:eastAsia="zh-CN"/>
    </w:rPr>
  </w:style>
  <w:style w:type="paragraph" w:styleId="TOC9">
    <w:name w:val="toc 9"/>
    <w:basedOn w:val="a"/>
    <w:next w:val="a"/>
    <w:semiHidden/>
    <w:pPr>
      <w:ind w:left="1600"/>
    </w:pPr>
    <w:rPr>
      <w:rFonts w:ascii="Times New Roman" w:hAnsi="Times New Roman"/>
    </w:rPr>
  </w:style>
  <w:style w:type="paragraph" w:styleId="24">
    <w:name w:val="Body Text 2"/>
    <w:basedOn w:val="a"/>
  </w:style>
  <w:style w:type="paragraph" w:styleId="af5">
    <w:name w:val="Normal (Web)"/>
    <w:basedOn w:val="a"/>
    <w:pPr>
      <w:tabs>
        <w:tab w:val="clear" w:pos="9639"/>
      </w:tabs>
      <w:jc w:val="left"/>
    </w:pPr>
    <w:rPr>
      <w:rFonts w:ascii="Times New Roman" w:hAnsi="Times New Roman" w:cs="Times New Roman"/>
      <w:sz w:val="24"/>
      <w:szCs w:val="24"/>
      <w:lang w:val="en-US" w:eastAsia="zh-CN"/>
    </w:rPr>
  </w:style>
  <w:style w:type="paragraph" w:styleId="10">
    <w:name w:val="index 1"/>
    <w:basedOn w:val="a"/>
    <w:next w:val="a"/>
    <w:semiHidden/>
    <w:pPr>
      <w:ind w:left="200" w:hanging="200"/>
    </w:pPr>
  </w:style>
  <w:style w:type="paragraph" w:styleId="af6">
    <w:name w:val="Title"/>
    <w:basedOn w:val="a"/>
    <w:qFormat/>
    <w:pPr>
      <w:jc w:val="center"/>
    </w:pPr>
    <w:rPr>
      <w:rFonts w:ascii="Stinnes Sans" w:hAnsi="Stinnes Sans"/>
      <w:b/>
      <w:sz w:val="24"/>
      <w:lang w:val="de-DE"/>
    </w:rPr>
  </w:style>
  <w:style w:type="table" w:styleId="af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qFormat/>
    <w:rPr>
      <w:b/>
      <w:bCs/>
    </w:rPr>
  </w:style>
  <w:style w:type="character" w:styleId="af9">
    <w:name w:val="page number"/>
  </w:style>
  <w:style w:type="character" w:styleId="afa">
    <w:name w:val="FollowedHyperlink"/>
    <w:rPr>
      <w:color w:val="800080"/>
      <w:u w:val="single"/>
    </w:rPr>
  </w:style>
  <w:style w:type="character" w:styleId="afb">
    <w:name w:val="Emphasis"/>
    <w:qFormat/>
    <w:rPr>
      <w:i/>
      <w:iCs/>
    </w:rPr>
  </w:style>
  <w:style w:type="character" w:styleId="afc">
    <w:name w:val="Hyperlink"/>
    <w:rPr>
      <w:color w:val="0000FF"/>
      <w:u w:val="single"/>
    </w:rPr>
  </w:style>
  <w:style w:type="character" w:styleId="afd">
    <w:name w:val="annotation reference"/>
    <w:rPr>
      <w:sz w:val="21"/>
      <w:szCs w:val="21"/>
    </w:rPr>
  </w:style>
  <w:style w:type="character" w:customStyle="1" w:styleId="Max">
    <w:name w:val="Max."/>
    <w:rPr>
      <w:b/>
    </w:rPr>
  </w:style>
  <w:style w:type="character" w:customStyle="1" w:styleId="text1">
    <w:name w:val="text1"/>
    <w:rPr>
      <w:rFonts w:ascii="Arial" w:hAnsi="Arial" w:cs="Arial" w:hint="default"/>
      <w:color w:val="000000"/>
      <w:sz w:val="18"/>
      <w:szCs w:val="18"/>
    </w:rPr>
  </w:style>
  <w:style w:type="character" w:customStyle="1" w:styleId="shorttext">
    <w:name w:val="short_text"/>
  </w:style>
  <w:style w:type="paragraph" w:customStyle="1" w:styleId="25">
    <w:name w:val="样式2"/>
    <w:basedOn w:val="4"/>
    <w:pPr>
      <w:spacing w:line="160" w:lineRule="exact"/>
      <w:jc w:val="center"/>
    </w:pPr>
    <w:rPr>
      <w:rFonts w:ascii="Tahoma" w:eastAsia="宋体" w:hAnsi="Tahoma"/>
    </w:rPr>
  </w:style>
  <w:style w:type="paragraph" w:customStyle="1" w:styleId="26">
    <w:name w:val="Ü2"/>
    <w:basedOn w:val="a"/>
    <w:pPr>
      <w:numPr>
        <w:numId w:val="11"/>
      </w:numPr>
      <w:tabs>
        <w:tab w:val="left" w:pos="360"/>
      </w:tabs>
      <w:outlineLvl w:val="0"/>
    </w:pPr>
    <w:rPr>
      <w:b/>
    </w:rPr>
  </w:style>
  <w:style w:type="paragraph" w:customStyle="1" w:styleId="Formatvorlage1">
    <w:name w:val="Formatvorlage1"/>
    <w:basedOn w:val="a"/>
    <w:pPr>
      <w:numPr>
        <w:numId w:val="12"/>
      </w:numPr>
      <w:tabs>
        <w:tab w:val="left" w:pos="360"/>
      </w:tabs>
    </w:pPr>
  </w:style>
  <w:style w:type="paragraph" w:customStyle="1" w:styleId="HTMLPreformatted">
    <w:name w:val="HTML Preformatted"/>
    <w:basedOn w:val="a"/>
    <w:pPr>
      <w:widowControl w:val="0"/>
    </w:pPr>
    <w:rPr>
      <w:rFonts w:ascii="Courier New" w:hAnsi="Courier New"/>
      <w:kern w:val="2"/>
      <w:lang w:val="en-US" w:eastAsia="zh-TW"/>
    </w:rPr>
  </w:style>
  <w:style w:type="paragraph" w:styleId="afe">
    <w:name w:val="List Paragraph"/>
    <w:basedOn w:val="a"/>
    <w:uiPriority w:val="34"/>
    <w:qFormat/>
    <w:pPr>
      <w:widowControl w:val="0"/>
      <w:tabs>
        <w:tab w:val="clear" w:pos="9639"/>
      </w:tabs>
      <w:ind w:firstLineChars="200" w:firstLine="420"/>
    </w:pPr>
    <w:rPr>
      <w:rFonts w:ascii="Calibri" w:hAnsi="Calibri" w:cs="Times New Roman"/>
      <w:kern w:val="2"/>
      <w:sz w:val="21"/>
      <w:szCs w:val="22"/>
      <w:lang w:val="en-US" w:eastAsia="zh-CN"/>
    </w:rPr>
  </w:style>
  <w:style w:type="paragraph" w:customStyle="1" w:styleId="Formel">
    <w:name w:val="Formel"/>
    <w:basedOn w:val="a"/>
    <w:rPr>
      <w:rFonts w:ascii="Arial" w:hAnsi="Arial"/>
      <w:szCs w:val="24"/>
      <w:lang w:val="en-US"/>
    </w:rPr>
  </w:style>
  <w:style w:type="paragraph" w:customStyle="1" w:styleId="xl22">
    <w:name w:val="xl22"/>
    <w:basedOn w:val="a"/>
    <w:pPr>
      <w:spacing w:before="100" w:beforeAutospacing="1" w:after="100" w:afterAutospacing="1"/>
    </w:pPr>
    <w:rPr>
      <w:rFonts w:ascii="Arial" w:eastAsia="PMingLiU" w:hAnsi="Arial" w:cs="Arial"/>
      <w:sz w:val="24"/>
      <w:szCs w:val="24"/>
      <w:lang w:val="en-US" w:eastAsia="zh-TW"/>
    </w:rPr>
  </w:style>
  <w:style w:type="paragraph" w:customStyle="1" w:styleId="BalloonText1">
    <w:name w:val="Balloon Text1"/>
    <w:basedOn w:val="a"/>
    <w:semiHidden/>
    <w:pPr>
      <w:tabs>
        <w:tab w:val="clear" w:pos="9639"/>
      </w:tabs>
      <w:jc w:val="left"/>
    </w:pPr>
    <w:rPr>
      <w:sz w:val="16"/>
      <w:szCs w:val="16"/>
      <w:lang w:val="en-US" w:eastAsia="en-US"/>
    </w:rPr>
  </w:style>
  <w:style w:type="paragraph" w:customStyle="1" w:styleId="Style1">
    <w:name w:val="Style 1"/>
    <w:basedOn w:val="a"/>
    <w:pPr>
      <w:widowControl w:val="0"/>
    </w:pPr>
    <w:rPr>
      <w:rFonts w:ascii="Times New Roman" w:eastAsia="PMingLiU" w:hAnsi="Times New Roman"/>
      <w:color w:val="000000"/>
      <w:sz w:val="20"/>
      <w:lang w:val="en-US" w:eastAsia="zh-CN"/>
    </w:rPr>
  </w:style>
  <w:style w:type="paragraph" w:customStyle="1" w:styleId="Standard11">
    <w:name w:val="Standard 11"/>
    <w:basedOn w:val="Standard14"/>
    <w:pPr>
      <w:tabs>
        <w:tab w:val="left" w:pos="9639"/>
      </w:tabs>
    </w:pPr>
    <w:rPr>
      <w:sz w:val="22"/>
    </w:rPr>
  </w:style>
  <w:style w:type="paragraph" w:customStyle="1" w:styleId="Standard14">
    <w:name w:val="Standard 14"/>
    <w:basedOn w:val="a"/>
    <w:pPr>
      <w:tabs>
        <w:tab w:val="clear" w:pos="9639"/>
      </w:tabs>
      <w:jc w:val="left"/>
    </w:pPr>
    <w:rPr>
      <w:rFonts w:ascii="FuturaBQ" w:hAnsi="FuturaBQ" w:cs="Times New Roman"/>
      <w:sz w:val="28"/>
      <w:lang w:val="de-DE"/>
    </w:rPr>
  </w:style>
  <w:style w:type="paragraph" w:customStyle="1" w:styleId="aff">
    <w:name w:val="註解方塊文字"/>
    <w:basedOn w:val="a"/>
    <w:semiHidden/>
    <w:pPr>
      <w:tabs>
        <w:tab w:val="clear" w:pos="9639"/>
      </w:tabs>
      <w:jc w:val="left"/>
    </w:pPr>
    <w:rPr>
      <w:rFonts w:ascii="Arial" w:eastAsia="PMingLiU" w:hAnsi="Arial" w:cs="Times New Roman"/>
      <w:szCs w:val="18"/>
      <w:lang w:val="en-US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11">
    <w:name w:val="批注框文本1"/>
    <w:basedOn w:val="a"/>
    <w:semiHidden/>
    <w:pPr>
      <w:widowControl w:val="0"/>
      <w:tabs>
        <w:tab w:val="clear" w:pos="9639"/>
      </w:tabs>
    </w:pPr>
    <w:rPr>
      <w:rFonts w:ascii="Times New Roman" w:hAnsi="Times New Roman" w:cs="Times New Roman"/>
      <w:kern w:val="2"/>
      <w:szCs w:val="18"/>
      <w:lang w:val="en-US" w:eastAsia="zh-CN"/>
    </w:rPr>
  </w:style>
  <w:style w:type="table" w:customStyle="1" w:styleId="Tabellengitternetz1">
    <w:name w:val="Tabellengitternetz1"/>
    <w:basedOn w:val="a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Unresolved Mention"/>
    <w:uiPriority w:val="99"/>
    <w:semiHidden/>
    <w:unhideWhenUsed/>
    <w:rsid w:val="00C96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xydt.com/enhotel?exhibitionId=54333&amp;empId=10210&amp;SiteId=1&amp;isHost=true&amp;lang=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666</Words>
  <Characters>3799</Characters>
  <Application>Microsoft Office Word</Application>
  <DocSecurity>0</DocSecurity>
  <Lines>31</Lines>
  <Paragraphs>8</Paragraphs>
  <ScaleCrop>false</ScaleCrop>
  <Company>Microsoft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表格1  展位套餐</dc:title>
  <dc:subject/>
  <dc:creator>Shirley.Du</dc:creator>
  <cp:keywords/>
  <cp:lastModifiedBy>Rao, Niki</cp:lastModifiedBy>
  <cp:revision>5</cp:revision>
  <cp:lastPrinted>2016-12-15T03:30:00Z</cp:lastPrinted>
  <dcterms:created xsi:type="dcterms:W3CDTF">2024-01-22T01:58:00Z</dcterms:created>
  <dcterms:modified xsi:type="dcterms:W3CDTF">2024-01-22T02:00:00Z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FE85919A42004F89BCD069512EEAE25D</vt:lpwstr>
  </property>
  <property fmtid="{D5CDD505-2E9C-101B-9397-08002B2CF9AE}" pid="4" name="MSIP_Label_2bbab825-a111-45e4-86a1-18cee0005896_Enabled">
    <vt:lpwstr>true</vt:lpwstr>
  </property>
  <property fmtid="{D5CDD505-2E9C-101B-9397-08002B2CF9AE}" pid="5" name="MSIP_Label_2bbab825-a111-45e4-86a1-18cee0005896_SetDate">
    <vt:lpwstr>2024-01-22T01:59:20Z</vt:lpwstr>
  </property>
  <property fmtid="{D5CDD505-2E9C-101B-9397-08002B2CF9AE}" pid="6" name="MSIP_Label_2bbab825-a111-45e4-86a1-18cee0005896_Method">
    <vt:lpwstr>Standard</vt:lpwstr>
  </property>
  <property fmtid="{D5CDD505-2E9C-101B-9397-08002B2CF9AE}" pid="7" name="MSIP_Label_2bbab825-a111-45e4-86a1-18cee0005896_Name">
    <vt:lpwstr>2bbab825-a111-45e4-86a1-18cee0005896</vt:lpwstr>
  </property>
  <property fmtid="{D5CDD505-2E9C-101B-9397-08002B2CF9AE}" pid="8" name="MSIP_Label_2bbab825-a111-45e4-86a1-18cee0005896_SiteId">
    <vt:lpwstr>2567d566-604c-408a-8a60-55d0dc9d9d6b</vt:lpwstr>
  </property>
  <property fmtid="{D5CDD505-2E9C-101B-9397-08002B2CF9AE}" pid="9" name="MSIP_Label_2bbab825-a111-45e4-86a1-18cee0005896_ActionId">
    <vt:lpwstr>0c92587c-df10-4b53-aa58-3c14dac171dd</vt:lpwstr>
  </property>
  <property fmtid="{D5CDD505-2E9C-101B-9397-08002B2CF9AE}" pid="10" name="MSIP_Label_2bbab825-a111-45e4-86a1-18cee0005896_ContentBits">
    <vt:lpwstr>2</vt:lpwstr>
  </property>
</Properties>
</file>